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B72E8" w14:textId="2D257E99" w:rsidR="006D0DA0" w:rsidRDefault="00E16278" w:rsidP="00FA30E8">
      <w:pPr>
        <w:pStyle w:val="Tytu"/>
        <w:pBdr>
          <w:bottom w:val="none" w:sz="0" w:space="0" w:color="auto"/>
        </w:pBdr>
        <w:jc w:val="center"/>
        <w:rPr>
          <w:b/>
          <w:color w:val="000000" w:themeColor="text1"/>
          <w:lang w:val="pl-PL"/>
        </w:rPr>
      </w:pPr>
      <w:r>
        <w:rPr>
          <w:noProof/>
          <w:lang w:val="pl-PL"/>
        </w:rPr>
        <w:drawing>
          <wp:anchor distT="0" distB="0" distL="114300" distR="114300" simplePos="0" relativeHeight="251659264" behindDoc="1" locked="0" layoutInCell="1" allowOverlap="1" wp14:anchorId="6439B95E" wp14:editId="4E4E647E">
            <wp:simplePos x="0" y="0"/>
            <wp:positionH relativeFrom="margin">
              <wp:posOffset>5058366</wp:posOffset>
            </wp:positionH>
            <wp:positionV relativeFrom="margin">
              <wp:posOffset>185814</wp:posOffset>
            </wp:positionV>
            <wp:extent cx="619125" cy="619125"/>
            <wp:effectExtent l="0" t="0" r="3175" b="3175"/>
            <wp:wrapNone/>
            <wp:docPr id="93755788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557886" name="Obraz 9375578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  <w:lang w:val="pl-PL"/>
        </w:rPr>
        <w:drawing>
          <wp:anchor distT="0" distB="0" distL="114300" distR="114300" simplePos="0" relativeHeight="251658240" behindDoc="0" locked="0" layoutInCell="1" allowOverlap="1" wp14:anchorId="7D31A2E1" wp14:editId="7FAB00AA">
            <wp:simplePos x="0" y="0"/>
            <wp:positionH relativeFrom="column">
              <wp:posOffset>407473</wp:posOffset>
            </wp:positionH>
            <wp:positionV relativeFrom="paragraph">
              <wp:posOffset>242460</wp:posOffset>
            </wp:positionV>
            <wp:extent cx="511175" cy="562610"/>
            <wp:effectExtent l="0" t="0" r="0" b="0"/>
            <wp:wrapNone/>
            <wp:docPr id="17573030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03082" name="Obraz 175730308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1175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25EFBF" w14:textId="08C03047" w:rsidR="00C201D3" w:rsidRPr="00363DD0" w:rsidRDefault="00000000" w:rsidP="00FA30E8">
      <w:pPr>
        <w:pStyle w:val="Tytu"/>
        <w:pBdr>
          <w:bottom w:val="none" w:sz="0" w:space="0" w:color="auto"/>
        </w:pBdr>
        <w:jc w:val="center"/>
        <w:rPr>
          <w:color w:val="000000" w:themeColor="text1"/>
          <w:lang w:val="pl-PL"/>
        </w:rPr>
      </w:pPr>
      <w:r w:rsidRPr="00363DD0">
        <w:rPr>
          <w:b/>
          <w:color w:val="000000" w:themeColor="text1"/>
          <w:lang w:val="pl-PL"/>
        </w:rPr>
        <w:t>FORMULARZ OFERTY PARTNERA</w:t>
      </w:r>
    </w:p>
    <w:p w14:paraId="576B676C" w14:textId="1794C61F" w:rsidR="00C201D3" w:rsidRPr="00EF0DA3" w:rsidRDefault="00000000">
      <w:pPr>
        <w:spacing w:after="240"/>
        <w:jc w:val="center"/>
        <w:rPr>
          <w:lang w:val="pl-PL"/>
        </w:rPr>
      </w:pPr>
      <w:r w:rsidRPr="00EF0DA3">
        <w:rPr>
          <w:color w:val="595959"/>
          <w:sz w:val="20"/>
          <w:lang w:val="pl-PL"/>
        </w:rPr>
        <w:t>Załącznik nr 1 do ogłoszenia o otwartym naborze partnera do projektu LOWE</w:t>
      </w:r>
    </w:p>
    <w:p w14:paraId="4E6B8FCC" w14:textId="5A455469" w:rsidR="00C201D3" w:rsidRPr="00EF0DA3" w:rsidRDefault="00000000" w:rsidP="00BC3EC9">
      <w:pPr>
        <w:jc w:val="both"/>
        <w:rPr>
          <w:lang w:val="pl-PL"/>
        </w:rPr>
      </w:pPr>
      <w:r w:rsidRPr="00EF0DA3">
        <w:rPr>
          <w:lang w:val="pl-PL"/>
        </w:rPr>
        <w:t xml:space="preserve">Oferta dotyczy wyboru partnera spoza sektora finansów publicznych do wspólnego przygotowania </w:t>
      </w:r>
      <w:r w:rsidR="00FA30E8">
        <w:rPr>
          <w:lang w:val="pl-PL"/>
        </w:rPr>
        <w:br/>
      </w:r>
      <w:r w:rsidRPr="00EF0DA3">
        <w:rPr>
          <w:lang w:val="pl-PL"/>
        </w:rPr>
        <w:t>i realizacji projektu w ramach programu Fundusze Europejskie dla Podlaskiego 2021-2027, Priorytet VII, Działanie 7.4 Wspieranie uczenia się przez całe życie, typ projektu: Lokalne inicjatywy na rzecz kształcenia osób dorosłych, na przykładzie LOWE, realizowane poza systemem BUR i PSF.</w:t>
      </w:r>
    </w:p>
    <w:p w14:paraId="0F785EBA" w14:textId="77777777" w:rsidR="00C201D3" w:rsidRPr="00363DD0" w:rsidRDefault="00000000">
      <w:pPr>
        <w:pStyle w:val="Nagwek1"/>
        <w:rPr>
          <w:color w:val="000000" w:themeColor="text1"/>
          <w:lang w:val="pl-PL"/>
        </w:rPr>
      </w:pPr>
      <w:r w:rsidRPr="00363DD0">
        <w:rPr>
          <w:color w:val="000000" w:themeColor="text1"/>
          <w:lang w:val="pl-PL"/>
        </w:rPr>
        <w:t>A. Dane oferenta</w:t>
      </w:r>
    </w:p>
    <w:tbl>
      <w:tblPr>
        <w:tblStyle w:val="Tabela-Siatka"/>
        <w:tblW w:w="9360" w:type="dxa"/>
        <w:tblLook w:val="04A0" w:firstRow="1" w:lastRow="0" w:firstColumn="1" w:lastColumn="0" w:noHBand="0" w:noVBand="1"/>
      </w:tblPr>
      <w:tblGrid>
        <w:gridCol w:w="3120"/>
        <w:gridCol w:w="6240"/>
      </w:tblGrid>
      <w:tr w:rsidR="00C201D3" w:rsidRPr="00EF0DA3" w14:paraId="4A18FDBD" w14:textId="77777777" w:rsidTr="00363DD0">
        <w:trPr>
          <w:tblHeader/>
        </w:trPr>
        <w:tc>
          <w:tcPr>
            <w:tcW w:w="3120" w:type="dxa"/>
            <w:shd w:val="clear" w:color="auto" w:fill="000000" w:themeFill="tex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D6C257" w14:textId="77777777" w:rsidR="00C201D3" w:rsidRPr="006D0DA0" w:rsidRDefault="00000000">
            <w:pPr>
              <w:rPr>
                <w:color w:val="FFFFFF" w:themeColor="background1"/>
                <w:lang w:val="pl-PL"/>
              </w:rPr>
            </w:pPr>
            <w:r w:rsidRPr="006D0DA0">
              <w:rPr>
                <w:b/>
                <w:color w:val="FFFFFF" w:themeColor="background1"/>
                <w:lang w:val="pl-PL"/>
              </w:rPr>
              <w:t>Pole</w:t>
            </w:r>
          </w:p>
        </w:tc>
        <w:tc>
          <w:tcPr>
            <w:tcW w:w="6240" w:type="dxa"/>
            <w:shd w:val="clear" w:color="auto" w:fill="000000" w:themeFill="tex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EA42FF" w14:textId="77777777" w:rsidR="00C201D3" w:rsidRPr="006D0DA0" w:rsidRDefault="00000000">
            <w:pPr>
              <w:rPr>
                <w:color w:val="FFFFFF" w:themeColor="background1"/>
                <w:lang w:val="pl-PL"/>
              </w:rPr>
            </w:pPr>
            <w:r w:rsidRPr="006D0DA0">
              <w:rPr>
                <w:b/>
                <w:color w:val="FFFFFF" w:themeColor="background1"/>
                <w:lang w:val="pl-PL"/>
              </w:rPr>
              <w:t>Informacja / opis</w:t>
            </w:r>
          </w:p>
        </w:tc>
      </w:tr>
      <w:tr w:rsidR="00C201D3" w:rsidRPr="00EF0DA3" w14:paraId="02BA7D84" w14:textId="77777777" w:rsidTr="00363DD0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BCB11FA" w14:textId="77777777" w:rsidR="00C201D3" w:rsidRPr="00EF0DA3" w:rsidRDefault="00000000">
            <w:pPr>
              <w:rPr>
                <w:lang w:val="pl-PL"/>
              </w:rPr>
            </w:pPr>
            <w:r w:rsidRPr="00EF0DA3">
              <w:rPr>
                <w:b/>
                <w:lang w:val="pl-PL"/>
              </w:rPr>
              <w:t>Nazwa podmiotu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87D873F" w14:textId="77777777" w:rsidR="00C201D3" w:rsidRPr="00EF0DA3" w:rsidRDefault="00C201D3">
            <w:pPr>
              <w:rPr>
                <w:lang w:val="pl-PL"/>
              </w:rPr>
            </w:pPr>
          </w:p>
        </w:tc>
      </w:tr>
      <w:tr w:rsidR="00C201D3" w:rsidRPr="00EF0DA3" w14:paraId="2E62AAE8" w14:textId="77777777" w:rsidTr="00363DD0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76DED92" w14:textId="77777777" w:rsidR="00C201D3" w:rsidRPr="00EF0DA3" w:rsidRDefault="00000000">
            <w:pPr>
              <w:rPr>
                <w:lang w:val="pl-PL"/>
              </w:rPr>
            </w:pPr>
            <w:r w:rsidRPr="00EF0DA3">
              <w:rPr>
                <w:b/>
                <w:lang w:val="pl-PL"/>
              </w:rPr>
              <w:t>Forma prawna / organizacyjna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F3FD1DB" w14:textId="77777777" w:rsidR="00C201D3" w:rsidRPr="00EF0DA3" w:rsidRDefault="00C201D3">
            <w:pPr>
              <w:rPr>
                <w:lang w:val="pl-PL"/>
              </w:rPr>
            </w:pPr>
          </w:p>
        </w:tc>
      </w:tr>
      <w:tr w:rsidR="00C201D3" w:rsidRPr="00EF0DA3" w14:paraId="57DD47AD" w14:textId="77777777" w:rsidTr="00363DD0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A4352C9" w14:textId="77777777" w:rsidR="00C201D3" w:rsidRPr="00EF0DA3" w:rsidRDefault="00000000">
            <w:pPr>
              <w:rPr>
                <w:lang w:val="pl-PL"/>
              </w:rPr>
            </w:pPr>
            <w:r w:rsidRPr="00EF0DA3">
              <w:rPr>
                <w:b/>
                <w:lang w:val="pl-PL"/>
              </w:rPr>
              <w:t>NIP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3CBADF5" w14:textId="77777777" w:rsidR="00C201D3" w:rsidRPr="00EF0DA3" w:rsidRDefault="00C201D3">
            <w:pPr>
              <w:rPr>
                <w:lang w:val="pl-PL"/>
              </w:rPr>
            </w:pPr>
          </w:p>
        </w:tc>
      </w:tr>
      <w:tr w:rsidR="00C201D3" w:rsidRPr="00EF0DA3" w14:paraId="054A305C" w14:textId="77777777" w:rsidTr="00363DD0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F13901D" w14:textId="77777777" w:rsidR="00C201D3" w:rsidRPr="00EF0DA3" w:rsidRDefault="00000000">
            <w:pPr>
              <w:rPr>
                <w:lang w:val="pl-PL"/>
              </w:rPr>
            </w:pPr>
            <w:r w:rsidRPr="00EF0DA3">
              <w:rPr>
                <w:b/>
                <w:lang w:val="pl-PL"/>
              </w:rPr>
              <w:t>REGON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8C8154" w14:textId="77777777" w:rsidR="00C201D3" w:rsidRPr="00EF0DA3" w:rsidRDefault="00C201D3">
            <w:pPr>
              <w:rPr>
                <w:lang w:val="pl-PL"/>
              </w:rPr>
            </w:pPr>
          </w:p>
        </w:tc>
      </w:tr>
      <w:tr w:rsidR="00C201D3" w:rsidRPr="00EF0DA3" w14:paraId="06B397E9" w14:textId="77777777" w:rsidTr="00363DD0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A2DFFC8" w14:textId="77777777" w:rsidR="00C201D3" w:rsidRPr="00EF0DA3" w:rsidRDefault="00000000">
            <w:pPr>
              <w:rPr>
                <w:lang w:val="pl-PL"/>
              </w:rPr>
            </w:pPr>
            <w:r w:rsidRPr="00EF0DA3">
              <w:rPr>
                <w:b/>
                <w:lang w:val="pl-PL"/>
              </w:rPr>
              <w:t>KRS / inny właściwy rejestr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1BA64A3" w14:textId="77777777" w:rsidR="00C201D3" w:rsidRPr="00EF0DA3" w:rsidRDefault="00C201D3">
            <w:pPr>
              <w:rPr>
                <w:lang w:val="pl-PL"/>
              </w:rPr>
            </w:pPr>
          </w:p>
        </w:tc>
      </w:tr>
      <w:tr w:rsidR="00C201D3" w:rsidRPr="00EF0DA3" w14:paraId="32D70A5C" w14:textId="77777777" w:rsidTr="00363DD0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2D77F31" w14:textId="77777777" w:rsidR="00C201D3" w:rsidRPr="00EF0DA3" w:rsidRDefault="00000000">
            <w:pPr>
              <w:rPr>
                <w:lang w:val="pl-PL"/>
              </w:rPr>
            </w:pPr>
            <w:r w:rsidRPr="00EF0DA3">
              <w:rPr>
                <w:b/>
                <w:lang w:val="pl-PL"/>
              </w:rPr>
              <w:t>Adres siedziby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0374176" w14:textId="4784EF30" w:rsidR="00C201D3" w:rsidRPr="00EF0DA3" w:rsidRDefault="00C201D3">
            <w:pPr>
              <w:rPr>
                <w:lang w:val="pl-PL"/>
              </w:rPr>
            </w:pPr>
          </w:p>
        </w:tc>
      </w:tr>
      <w:tr w:rsidR="00C201D3" w:rsidRPr="00EF0DA3" w14:paraId="47EBCE8B" w14:textId="77777777" w:rsidTr="00363DD0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7F2D8C9" w14:textId="77777777" w:rsidR="00C201D3" w:rsidRPr="00EF0DA3" w:rsidRDefault="00000000">
            <w:pPr>
              <w:rPr>
                <w:lang w:val="pl-PL"/>
              </w:rPr>
            </w:pPr>
            <w:r w:rsidRPr="00EF0DA3">
              <w:rPr>
                <w:b/>
                <w:lang w:val="pl-PL"/>
              </w:rPr>
              <w:t>Adres poczty elektronicznej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A7364B8" w14:textId="77777777" w:rsidR="00C201D3" w:rsidRPr="00EF0DA3" w:rsidRDefault="00C201D3">
            <w:pPr>
              <w:rPr>
                <w:lang w:val="pl-PL"/>
              </w:rPr>
            </w:pPr>
          </w:p>
        </w:tc>
      </w:tr>
      <w:tr w:rsidR="00C201D3" w:rsidRPr="00EF0DA3" w14:paraId="52B3AC87" w14:textId="77777777" w:rsidTr="00363DD0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C5F9352" w14:textId="77777777" w:rsidR="00C201D3" w:rsidRPr="00EF0DA3" w:rsidRDefault="00000000">
            <w:pPr>
              <w:rPr>
                <w:lang w:val="pl-PL"/>
              </w:rPr>
            </w:pPr>
            <w:r w:rsidRPr="00EF0DA3">
              <w:rPr>
                <w:b/>
                <w:lang w:val="pl-PL"/>
              </w:rPr>
              <w:t>Telefon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9A38F0D" w14:textId="77777777" w:rsidR="00C201D3" w:rsidRPr="00EF0DA3" w:rsidRDefault="00C201D3">
            <w:pPr>
              <w:rPr>
                <w:lang w:val="pl-PL"/>
              </w:rPr>
            </w:pPr>
          </w:p>
        </w:tc>
      </w:tr>
    </w:tbl>
    <w:p w14:paraId="4BF634B5" w14:textId="77777777" w:rsidR="00C201D3" w:rsidRPr="00363DD0" w:rsidRDefault="00000000">
      <w:pPr>
        <w:pStyle w:val="Nagwek1"/>
        <w:rPr>
          <w:color w:val="000000" w:themeColor="text1"/>
          <w:lang w:val="pl-PL"/>
        </w:rPr>
      </w:pPr>
      <w:r w:rsidRPr="00363DD0">
        <w:rPr>
          <w:color w:val="000000" w:themeColor="text1"/>
          <w:lang w:val="pl-PL"/>
        </w:rPr>
        <w:t>B. Reprezentacja i kontakt</w:t>
      </w:r>
    </w:p>
    <w:tbl>
      <w:tblPr>
        <w:tblStyle w:val="Tabela-Siatka"/>
        <w:tblW w:w="9360" w:type="dxa"/>
        <w:tblLook w:val="04A0" w:firstRow="1" w:lastRow="0" w:firstColumn="1" w:lastColumn="0" w:noHBand="0" w:noVBand="1"/>
      </w:tblPr>
      <w:tblGrid>
        <w:gridCol w:w="3120"/>
        <w:gridCol w:w="6240"/>
      </w:tblGrid>
      <w:tr w:rsidR="00C201D3" w:rsidRPr="00EF0DA3" w14:paraId="5CDBAB14" w14:textId="77777777" w:rsidTr="00363DD0">
        <w:trPr>
          <w:tblHeader/>
        </w:trPr>
        <w:tc>
          <w:tcPr>
            <w:tcW w:w="3120" w:type="dxa"/>
            <w:shd w:val="clear" w:color="auto" w:fill="000000" w:themeFill="tex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50E5E9" w14:textId="77777777" w:rsidR="00C201D3" w:rsidRPr="006D0DA0" w:rsidRDefault="00000000">
            <w:pPr>
              <w:rPr>
                <w:color w:val="FFFFFF" w:themeColor="background1"/>
                <w:lang w:val="pl-PL"/>
              </w:rPr>
            </w:pPr>
            <w:r w:rsidRPr="006D0DA0">
              <w:rPr>
                <w:b/>
                <w:color w:val="FFFFFF" w:themeColor="background1"/>
                <w:lang w:val="pl-PL"/>
              </w:rPr>
              <w:t>Pole</w:t>
            </w:r>
          </w:p>
        </w:tc>
        <w:tc>
          <w:tcPr>
            <w:tcW w:w="6240" w:type="dxa"/>
            <w:shd w:val="clear" w:color="auto" w:fill="000000" w:themeFill="tex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90F38A" w14:textId="77777777" w:rsidR="00C201D3" w:rsidRPr="006D0DA0" w:rsidRDefault="00000000">
            <w:pPr>
              <w:rPr>
                <w:color w:val="FFFFFF" w:themeColor="background1"/>
                <w:lang w:val="pl-PL"/>
              </w:rPr>
            </w:pPr>
            <w:r w:rsidRPr="006D0DA0">
              <w:rPr>
                <w:b/>
                <w:color w:val="FFFFFF" w:themeColor="background1"/>
                <w:lang w:val="pl-PL"/>
              </w:rPr>
              <w:t>Informacja / opis</w:t>
            </w:r>
          </w:p>
        </w:tc>
      </w:tr>
      <w:tr w:rsidR="00C201D3" w:rsidRPr="00C01326" w14:paraId="779BBD56" w14:textId="77777777" w:rsidTr="00363DD0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23F1613" w14:textId="0636B461" w:rsidR="00C201D3" w:rsidRPr="000C5A8C" w:rsidRDefault="00000000">
            <w:pPr>
              <w:rPr>
                <w:bCs/>
                <w:lang w:val="pl-PL"/>
              </w:rPr>
            </w:pPr>
            <w:r w:rsidRPr="00EF0DA3">
              <w:rPr>
                <w:b/>
                <w:lang w:val="pl-PL"/>
              </w:rPr>
              <w:t>Reprezentacja</w:t>
            </w:r>
            <w:r w:rsidR="000C5A8C">
              <w:rPr>
                <w:b/>
                <w:lang w:val="pl-PL"/>
              </w:rPr>
              <w:t xml:space="preserve"> </w:t>
            </w:r>
            <w:r w:rsidR="000C5A8C">
              <w:rPr>
                <w:bCs/>
                <w:lang w:val="pl-PL"/>
              </w:rPr>
              <w:t>(</w:t>
            </w:r>
            <w:r w:rsidR="000C5A8C" w:rsidRPr="000C5A8C">
              <w:rPr>
                <w:sz w:val="20"/>
                <w:szCs w:val="20"/>
                <w:lang w:val="pl-PL"/>
              </w:rPr>
              <w:t>imię, nazwisko, funkcja, podstawa umocowania</w:t>
            </w:r>
            <w:r w:rsidR="000C5A8C">
              <w:rPr>
                <w:sz w:val="20"/>
                <w:szCs w:val="20"/>
                <w:lang w:val="pl-PL"/>
              </w:rPr>
              <w:t>)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93EC1BF" w14:textId="5F4B8FB4" w:rsidR="00C201D3" w:rsidRPr="00EF0DA3" w:rsidRDefault="00C201D3">
            <w:pPr>
              <w:rPr>
                <w:lang w:val="pl-PL"/>
              </w:rPr>
            </w:pPr>
          </w:p>
        </w:tc>
      </w:tr>
      <w:tr w:rsidR="00C201D3" w:rsidRPr="00C01326" w14:paraId="6B474E56" w14:textId="77777777" w:rsidTr="00363DD0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CBB7D4F" w14:textId="2933E92B" w:rsidR="00C201D3" w:rsidRPr="000C5A8C" w:rsidRDefault="00000000">
            <w:pPr>
              <w:rPr>
                <w:bCs/>
                <w:lang w:val="pl-PL"/>
              </w:rPr>
            </w:pPr>
            <w:r w:rsidRPr="00EF0DA3">
              <w:rPr>
                <w:b/>
                <w:lang w:val="pl-PL"/>
              </w:rPr>
              <w:t>Kontakt roboczy</w:t>
            </w:r>
            <w:r w:rsidR="000C5A8C">
              <w:rPr>
                <w:bCs/>
                <w:lang w:val="pl-PL"/>
              </w:rPr>
              <w:t xml:space="preserve"> (</w:t>
            </w:r>
            <w:r w:rsidR="000C5A8C" w:rsidRPr="000C5A8C">
              <w:rPr>
                <w:sz w:val="20"/>
                <w:szCs w:val="20"/>
                <w:lang w:val="pl-PL"/>
              </w:rPr>
              <w:t>imię, nazwisko, stanowisko, telefon, e-mail</w:t>
            </w:r>
            <w:r w:rsidR="000C5A8C">
              <w:rPr>
                <w:sz w:val="20"/>
                <w:szCs w:val="20"/>
                <w:lang w:val="pl-PL"/>
              </w:rPr>
              <w:t>)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FC31D49" w14:textId="6E699F9B" w:rsidR="00C201D3" w:rsidRPr="00EF0DA3" w:rsidRDefault="00C201D3">
            <w:pPr>
              <w:rPr>
                <w:lang w:val="pl-PL"/>
              </w:rPr>
            </w:pPr>
          </w:p>
        </w:tc>
      </w:tr>
    </w:tbl>
    <w:p w14:paraId="29952AC3" w14:textId="77777777" w:rsidR="00C201D3" w:rsidRPr="00EF0DA3" w:rsidRDefault="00C201D3">
      <w:pPr>
        <w:rPr>
          <w:lang w:val="pl-PL"/>
        </w:rPr>
      </w:pPr>
    </w:p>
    <w:p w14:paraId="5A963582" w14:textId="77777777" w:rsidR="00C201D3" w:rsidRPr="004A4D79" w:rsidRDefault="00000000">
      <w:pPr>
        <w:pStyle w:val="Nagwek1"/>
        <w:rPr>
          <w:color w:val="000000" w:themeColor="text1"/>
          <w:lang w:val="pl-PL"/>
        </w:rPr>
      </w:pPr>
      <w:r w:rsidRPr="004A4D79">
        <w:rPr>
          <w:color w:val="000000" w:themeColor="text1"/>
          <w:lang w:val="pl-PL"/>
        </w:rPr>
        <w:lastRenderedPageBreak/>
        <w:t>C. Kryteria dostępowe - potwierdzenie spełnienia</w:t>
      </w:r>
    </w:p>
    <w:tbl>
      <w:tblPr>
        <w:tblStyle w:val="Tabela-Siatka"/>
        <w:tblW w:w="9360" w:type="dxa"/>
        <w:tblLook w:val="04A0" w:firstRow="1" w:lastRow="0" w:firstColumn="1" w:lastColumn="0" w:noHBand="0" w:noVBand="1"/>
      </w:tblPr>
      <w:tblGrid>
        <w:gridCol w:w="3120"/>
        <w:gridCol w:w="6240"/>
      </w:tblGrid>
      <w:tr w:rsidR="00C201D3" w:rsidRPr="00EF0DA3" w14:paraId="24AC7EA6" w14:textId="77777777" w:rsidTr="004A4D79">
        <w:trPr>
          <w:tblHeader/>
        </w:trPr>
        <w:tc>
          <w:tcPr>
            <w:tcW w:w="3120" w:type="dxa"/>
            <w:shd w:val="clear" w:color="auto" w:fill="000000" w:themeFill="tex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8F9EAF" w14:textId="77777777" w:rsidR="00C201D3" w:rsidRPr="00EF0DA3" w:rsidRDefault="00000000">
            <w:pPr>
              <w:rPr>
                <w:lang w:val="pl-PL"/>
              </w:rPr>
            </w:pPr>
            <w:r w:rsidRPr="00EF0DA3">
              <w:rPr>
                <w:b/>
                <w:lang w:val="pl-PL"/>
              </w:rPr>
              <w:t>Pole</w:t>
            </w:r>
          </w:p>
        </w:tc>
        <w:tc>
          <w:tcPr>
            <w:tcW w:w="6240" w:type="dxa"/>
            <w:shd w:val="clear" w:color="auto" w:fill="000000" w:themeFill="tex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C76CF9" w14:textId="77777777" w:rsidR="00C201D3" w:rsidRPr="00EF0DA3" w:rsidRDefault="00000000">
            <w:pPr>
              <w:rPr>
                <w:lang w:val="pl-PL"/>
              </w:rPr>
            </w:pPr>
            <w:r w:rsidRPr="00EF0DA3">
              <w:rPr>
                <w:b/>
                <w:lang w:val="pl-PL"/>
              </w:rPr>
              <w:t>Informacja / opis</w:t>
            </w:r>
          </w:p>
        </w:tc>
      </w:tr>
      <w:tr w:rsidR="00C201D3" w:rsidRPr="00C01326" w14:paraId="4DFC6CFC" w14:textId="77777777" w:rsidTr="004A4D79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24E224C" w14:textId="30720E57" w:rsidR="00BA6929" w:rsidRDefault="00000000">
            <w:pPr>
              <w:rPr>
                <w:b/>
                <w:lang w:val="pl-PL"/>
              </w:rPr>
            </w:pPr>
            <w:r w:rsidRPr="00EF0DA3">
              <w:rPr>
                <w:b/>
                <w:lang w:val="pl-PL"/>
              </w:rPr>
              <w:t xml:space="preserve">Status i zdolność do udziału </w:t>
            </w:r>
            <w:r w:rsidR="00E16278">
              <w:rPr>
                <w:b/>
                <w:lang w:val="pl-PL"/>
              </w:rPr>
              <w:br/>
            </w:r>
            <w:r w:rsidRPr="00EF0DA3">
              <w:rPr>
                <w:b/>
                <w:lang w:val="pl-PL"/>
              </w:rPr>
              <w:t>w projekcie</w:t>
            </w:r>
            <w:r w:rsidR="00BA6929">
              <w:rPr>
                <w:b/>
                <w:lang w:val="pl-PL"/>
              </w:rPr>
              <w:t xml:space="preserve"> </w:t>
            </w:r>
          </w:p>
          <w:p w14:paraId="08837941" w14:textId="06CAEF61" w:rsidR="00C201D3" w:rsidRPr="00BA6929" w:rsidRDefault="00BA6929">
            <w:pPr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(</w:t>
            </w:r>
            <w:r w:rsidRPr="00BA6929">
              <w:rPr>
                <w:sz w:val="20"/>
                <w:szCs w:val="20"/>
                <w:lang w:val="pl-PL"/>
              </w:rPr>
              <w:t>Proszę opisać status prawny podmiotu i wskazać, że podmiot może być stroną umowy albo porozumienia o partnerstwi</w:t>
            </w:r>
            <w:r>
              <w:rPr>
                <w:sz w:val="20"/>
                <w:szCs w:val="20"/>
                <w:lang w:val="pl-PL"/>
              </w:rPr>
              <w:t>e)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6CF6903" w14:textId="166FA7F7" w:rsidR="00C201D3" w:rsidRPr="00EF0DA3" w:rsidRDefault="00C201D3">
            <w:pPr>
              <w:rPr>
                <w:lang w:val="pl-PL"/>
              </w:rPr>
            </w:pPr>
          </w:p>
        </w:tc>
      </w:tr>
      <w:tr w:rsidR="00C201D3" w:rsidRPr="00C01326" w14:paraId="0357FE4C" w14:textId="77777777" w:rsidTr="004A4D79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36B3E94" w14:textId="77777777" w:rsidR="00C201D3" w:rsidRDefault="00000000">
            <w:pPr>
              <w:rPr>
                <w:b/>
                <w:lang w:val="pl-PL"/>
              </w:rPr>
            </w:pPr>
            <w:r w:rsidRPr="00EF0DA3">
              <w:rPr>
                <w:b/>
                <w:lang w:val="pl-PL"/>
              </w:rPr>
              <w:t>Doświadczenie podmiotu</w:t>
            </w:r>
          </w:p>
          <w:p w14:paraId="2C8C8DA6" w14:textId="229CEDE8" w:rsidR="00BC3EC9" w:rsidRPr="00BC3EC9" w:rsidRDefault="00BC3EC9">
            <w:pPr>
              <w:rPr>
                <w:bCs/>
                <w:lang w:val="pl-PL"/>
              </w:rPr>
            </w:pPr>
            <w:r w:rsidRPr="00BC3EC9">
              <w:rPr>
                <w:bCs/>
                <w:sz w:val="20"/>
                <w:szCs w:val="20"/>
                <w:lang w:val="pl-PL"/>
              </w:rPr>
              <w:t>(</w:t>
            </w:r>
            <w:r w:rsidRPr="00BC3EC9">
              <w:rPr>
                <w:sz w:val="20"/>
                <w:szCs w:val="20"/>
                <w:lang w:val="pl-PL"/>
              </w:rPr>
              <w:t xml:space="preserve">Proszę wykazać co najmniej jeden projekt związany z rozwojem kwalifikacji lub edukacją zawodową, w którym oferent odpowiadał za koordynację </w:t>
            </w:r>
            <w:r w:rsidR="00E16278">
              <w:rPr>
                <w:sz w:val="20"/>
                <w:szCs w:val="20"/>
                <w:lang w:val="pl-PL"/>
              </w:rPr>
              <w:br/>
            </w:r>
            <w:r w:rsidRPr="00BC3EC9">
              <w:rPr>
                <w:sz w:val="20"/>
                <w:szCs w:val="20"/>
                <w:lang w:val="pl-PL"/>
              </w:rPr>
              <w:t>i rozliczanie projektu albo jego wyodrębnionej części.)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722F684" w14:textId="280D10BF" w:rsidR="00C201D3" w:rsidRPr="00EF0DA3" w:rsidRDefault="00C201D3">
            <w:pPr>
              <w:rPr>
                <w:lang w:val="pl-PL"/>
              </w:rPr>
            </w:pPr>
          </w:p>
        </w:tc>
      </w:tr>
      <w:tr w:rsidR="00C201D3" w:rsidRPr="00EF0DA3" w14:paraId="3D168E83" w14:textId="77777777" w:rsidTr="004A4D79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F1FA092" w14:textId="77777777" w:rsidR="00C201D3" w:rsidRDefault="00000000">
            <w:pPr>
              <w:rPr>
                <w:b/>
                <w:lang w:val="pl-PL"/>
              </w:rPr>
            </w:pPr>
            <w:r w:rsidRPr="00EF0DA3">
              <w:rPr>
                <w:b/>
                <w:lang w:val="pl-PL"/>
              </w:rPr>
              <w:t>Osoba 1 - koordynator projektu partnerskiego</w:t>
            </w:r>
          </w:p>
          <w:p w14:paraId="61C36301" w14:textId="2AEA11E6" w:rsidR="001F3599" w:rsidRPr="001F3599" w:rsidRDefault="001F3599">
            <w:pPr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(czy oferent dysponuje taką osobą?)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FB9FC73" w14:textId="3DD28910" w:rsidR="00C201D3" w:rsidRPr="00EF0DA3" w:rsidRDefault="001F3599">
            <w:pPr>
              <w:rPr>
                <w:lang w:val="pl-PL"/>
              </w:rPr>
            </w:pPr>
            <w:r>
              <w:rPr>
                <w:lang w:val="pl-PL"/>
              </w:rPr>
              <w:t xml:space="preserve">Tak </w:t>
            </w:r>
            <w:r w:rsidR="00F45FED">
              <w:rPr>
                <w:lang w:val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="00F45FED">
              <w:rPr>
                <w:lang w:val="pl-PL"/>
              </w:rPr>
              <w:instrText xml:space="preserve"> FORMCHECKBOX </w:instrText>
            </w:r>
            <w:r w:rsidR="00000000">
              <w:rPr>
                <w:lang w:val="pl-PL"/>
              </w:rPr>
            </w:r>
            <w:r w:rsidR="00000000">
              <w:rPr>
                <w:lang w:val="pl-PL"/>
              </w:rPr>
              <w:fldChar w:fldCharType="separate"/>
            </w:r>
            <w:r w:rsidR="00F45FED">
              <w:rPr>
                <w:lang w:val="pl-PL"/>
              </w:rPr>
              <w:fldChar w:fldCharType="end"/>
            </w:r>
            <w:bookmarkEnd w:id="0"/>
            <w:r w:rsidR="00F45FED">
              <w:rPr>
                <w:lang w:val="pl-PL"/>
              </w:rPr>
              <w:t xml:space="preserve"> Nie </w:t>
            </w:r>
            <w:r w:rsidR="00F45FED">
              <w:rPr>
                <w:lang w:val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 w:rsidR="00F45FED">
              <w:rPr>
                <w:lang w:val="pl-PL"/>
              </w:rPr>
              <w:instrText xml:space="preserve"> FORMCHECKBOX </w:instrText>
            </w:r>
            <w:r w:rsidR="00000000">
              <w:rPr>
                <w:lang w:val="pl-PL"/>
              </w:rPr>
            </w:r>
            <w:r w:rsidR="00000000">
              <w:rPr>
                <w:lang w:val="pl-PL"/>
              </w:rPr>
              <w:fldChar w:fldCharType="separate"/>
            </w:r>
            <w:r w:rsidR="00F45FED">
              <w:rPr>
                <w:lang w:val="pl-PL"/>
              </w:rPr>
              <w:fldChar w:fldCharType="end"/>
            </w:r>
            <w:bookmarkEnd w:id="1"/>
            <w:r w:rsidR="00130315">
              <w:rPr>
                <w:lang w:val="pl-PL"/>
              </w:rPr>
              <w:fldChar w:fldCharType="begin"/>
            </w:r>
            <w:r w:rsidR="00130315">
              <w:rPr>
                <w:lang w:val="pl-PL"/>
              </w:rPr>
              <w:instrText xml:space="preserve"> FILLIN  \* MERGEFORMAT </w:instrText>
            </w:r>
            <w:r w:rsidR="00130315">
              <w:rPr>
                <w:lang w:val="pl-PL"/>
              </w:rPr>
              <w:fldChar w:fldCharType="end"/>
            </w:r>
          </w:p>
        </w:tc>
      </w:tr>
      <w:tr w:rsidR="00C201D3" w:rsidRPr="00EF0DA3" w14:paraId="0A17EFFC" w14:textId="77777777" w:rsidTr="004A4D79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7731B61" w14:textId="77777777" w:rsidR="00C201D3" w:rsidRDefault="00000000">
            <w:pPr>
              <w:rPr>
                <w:b/>
                <w:lang w:val="pl-PL"/>
              </w:rPr>
            </w:pPr>
            <w:r w:rsidRPr="00EF0DA3">
              <w:rPr>
                <w:b/>
                <w:lang w:val="pl-PL"/>
              </w:rPr>
              <w:t>Osoba 2 - rekrutacja uczestników</w:t>
            </w:r>
          </w:p>
          <w:p w14:paraId="2565FD0D" w14:textId="65EE00B3" w:rsidR="002D29C1" w:rsidRPr="00EF0DA3" w:rsidRDefault="002D29C1">
            <w:pPr>
              <w:rPr>
                <w:lang w:val="pl-PL"/>
              </w:rPr>
            </w:pPr>
            <w:r>
              <w:rPr>
                <w:bCs/>
                <w:lang w:val="pl-PL"/>
              </w:rPr>
              <w:t>(czy oferent dysponuje taką osobą?)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4A99DCF" w14:textId="7CB16A74" w:rsidR="00C201D3" w:rsidRPr="00EF0DA3" w:rsidRDefault="002D29C1">
            <w:pPr>
              <w:rPr>
                <w:lang w:val="pl-PL"/>
              </w:rPr>
            </w:pPr>
            <w:r>
              <w:rPr>
                <w:lang w:val="pl-PL"/>
              </w:rPr>
              <w:t xml:space="preserve">Tak </w:t>
            </w:r>
            <w:r>
              <w:rPr>
                <w:lang w:val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pl-PL"/>
              </w:rPr>
              <w:instrText xml:space="preserve"> FORMCHECKBOX </w:instrText>
            </w:r>
            <w:r w:rsidR="00000000">
              <w:rPr>
                <w:lang w:val="pl-PL"/>
              </w:rPr>
            </w:r>
            <w:r w:rsidR="00000000">
              <w:rPr>
                <w:lang w:val="pl-PL"/>
              </w:rPr>
              <w:fldChar w:fldCharType="separate"/>
            </w:r>
            <w:r>
              <w:rPr>
                <w:lang w:val="pl-PL"/>
              </w:rPr>
              <w:fldChar w:fldCharType="end"/>
            </w:r>
            <w:r>
              <w:rPr>
                <w:lang w:val="pl-PL"/>
              </w:rPr>
              <w:t xml:space="preserve"> Nie </w:t>
            </w:r>
            <w:r>
              <w:rPr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pl-PL"/>
              </w:rPr>
              <w:instrText xml:space="preserve"> FORMCHECKBOX </w:instrText>
            </w:r>
            <w:r w:rsidR="00000000">
              <w:rPr>
                <w:lang w:val="pl-PL"/>
              </w:rPr>
            </w:r>
            <w:r w:rsidR="00000000">
              <w:rPr>
                <w:lang w:val="pl-PL"/>
              </w:rPr>
              <w:fldChar w:fldCharType="separate"/>
            </w:r>
            <w:r>
              <w:rPr>
                <w:lang w:val="pl-PL"/>
              </w:rPr>
              <w:fldChar w:fldCharType="end"/>
            </w:r>
          </w:p>
        </w:tc>
      </w:tr>
      <w:tr w:rsidR="00C201D3" w:rsidRPr="00C01326" w14:paraId="4BC3C94A" w14:textId="77777777" w:rsidTr="004A4D79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4D9F7A1" w14:textId="795FB000" w:rsidR="00C201D3" w:rsidRDefault="00000000">
            <w:pPr>
              <w:rPr>
                <w:b/>
                <w:lang w:val="pl-PL"/>
              </w:rPr>
            </w:pPr>
            <w:r w:rsidRPr="00EF0DA3">
              <w:rPr>
                <w:b/>
                <w:lang w:val="pl-PL"/>
              </w:rPr>
              <w:t xml:space="preserve">Potencjał organizacyjny </w:t>
            </w:r>
            <w:r w:rsidR="00E16278">
              <w:rPr>
                <w:b/>
                <w:lang w:val="pl-PL"/>
              </w:rPr>
              <w:br/>
            </w:r>
            <w:r w:rsidRPr="00EF0DA3">
              <w:rPr>
                <w:b/>
                <w:lang w:val="pl-PL"/>
              </w:rPr>
              <w:t>i merytoryczny</w:t>
            </w:r>
          </w:p>
          <w:p w14:paraId="535E4B98" w14:textId="3C8CB519" w:rsidR="000E0AFB" w:rsidRPr="000E0AFB" w:rsidRDefault="000E0AFB">
            <w:pPr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(</w:t>
            </w:r>
            <w:r w:rsidRPr="00EF0DA3">
              <w:rPr>
                <w:lang w:val="pl-PL"/>
              </w:rPr>
              <w:t>Proszę opisać zasoby kadrowe, organizacyjne, techniczne, lokalowe lub finansowe istotne dla realizacji projektu LOWE</w:t>
            </w:r>
            <w:r>
              <w:rPr>
                <w:lang w:val="pl-PL"/>
              </w:rPr>
              <w:t>)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386F722" w14:textId="7DBE5390" w:rsidR="00C201D3" w:rsidRPr="00EF0DA3" w:rsidRDefault="00C201D3">
            <w:pPr>
              <w:rPr>
                <w:lang w:val="pl-PL"/>
              </w:rPr>
            </w:pPr>
          </w:p>
        </w:tc>
      </w:tr>
    </w:tbl>
    <w:p w14:paraId="310DF1FA" w14:textId="77777777" w:rsidR="00C201D3" w:rsidRPr="00EF0DA3" w:rsidRDefault="00C201D3">
      <w:pPr>
        <w:rPr>
          <w:lang w:val="pl-PL"/>
        </w:rPr>
      </w:pPr>
    </w:p>
    <w:p w14:paraId="7F08D257" w14:textId="77777777" w:rsidR="00C201D3" w:rsidRPr="004A4D79" w:rsidRDefault="00000000">
      <w:pPr>
        <w:pStyle w:val="Nagwek1"/>
        <w:rPr>
          <w:color w:val="000000" w:themeColor="text1"/>
          <w:lang w:val="pl-PL"/>
        </w:rPr>
      </w:pPr>
      <w:r w:rsidRPr="004A4D79">
        <w:rPr>
          <w:color w:val="000000" w:themeColor="text1"/>
          <w:lang w:val="pl-PL"/>
        </w:rPr>
        <w:lastRenderedPageBreak/>
        <w:t>D. Wykaz doświadczenia podmiotu</w:t>
      </w:r>
    </w:p>
    <w:p w14:paraId="107A6199" w14:textId="77777777" w:rsidR="00C201D3" w:rsidRPr="00EF0DA3" w:rsidRDefault="00000000" w:rsidP="005A2068">
      <w:pPr>
        <w:jc w:val="both"/>
        <w:rPr>
          <w:lang w:val="pl-PL"/>
        </w:rPr>
      </w:pPr>
      <w:r w:rsidRPr="00EF0DA3">
        <w:rPr>
          <w:lang w:val="pl-PL"/>
        </w:rPr>
        <w:t>Należy wskazać co najmniej jeden projekt potwierdzający spełnienie kryterium dostępowego dotyczącego koordynacji i rozliczania projektu związanego z rozwojem kwalifikacji lub edukacją zawodową. Można wskazać więcej projektów, jeżeli wzmacniają one ocenę merytoryczną oferty.</w:t>
      </w:r>
    </w:p>
    <w:p w14:paraId="41FEE626" w14:textId="77777777" w:rsidR="00C201D3" w:rsidRPr="004A4D79" w:rsidRDefault="00000000">
      <w:pPr>
        <w:pStyle w:val="Nagwek1"/>
        <w:rPr>
          <w:color w:val="000000" w:themeColor="text1"/>
          <w:lang w:val="pl-PL"/>
        </w:rPr>
      </w:pPr>
      <w:r w:rsidRPr="004A4D79">
        <w:rPr>
          <w:color w:val="000000" w:themeColor="text1"/>
          <w:lang w:val="pl-PL"/>
        </w:rPr>
        <w:t>D1. Projekt 1 - wymagany dla spełnienia kryterium dostępowego</w:t>
      </w:r>
    </w:p>
    <w:tbl>
      <w:tblPr>
        <w:tblStyle w:val="Tabela-Siatka"/>
        <w:tblW w:w="9360" w:type="dxa"/>
        <w:tblLook w:val="04A0" w:firstRow="1" w:lastRow="0" w:firstColumn="1" w:lastColumn="0" w:noHBand="0" w:noVBand="1"/>
      </w:tblPr>
      <w:tblGrid>
        <w:gridCol w:w="3120"/>
        <w:gridCol w:w="6240"/>
      </w:tblGrid>
      <w:tr w:rsidR="00D266B8" w:rsidRPr="00EF0DA3" w14:paraId="77F0CE3D" w14:textId="77777777" w:rsidTr="004A4D79">
        <w:trPr>
          <w:tblHeader/>
        </w:trPr>
        <w:tc>
          <w:tcPr>
            <w:tcW w:w="3120" w:type="dxa"/>
            <w:shd w:val="clear" w:color="auto" w:fill="000000" w:themeFill="tex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5487EF" w14:textId="77777777" w:rsidR="00D266B8" w:rsidRPr="004A4D79" w:rsidRDefault="00D266B8" w:rsidP="005C4CA6">
            <w:pPr>
              <w:rPr>
                <w:color w:val="FFFFFF" w:themeColor="background1"/>
                <w:lang w:val="pl-PL"/>
              </w:rPr>
            </w:pPr>
            <w:r w:rsidRPr="004A4D79">
              <w:rPr>
                <w:b/>
                <w:color w:val="FFFFFF" w:themeColor="background1"/>
                <w:lang w:val="pl-PL"/>
              </w:rPr>
              <w:t>Pole</w:t>
            </w:r>
          </w:p>
        </w:tc>
        <w:tc>
          <w:tcPr>
            <w:tcW w:w="6240" w:type="dxa"/>
            <w:shd w:val="clear" w:color="auto" w:fill="000000" w:themeFill="tex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EFB49E" w14:textId="77777777" w:rsidR="00D266B8" w:rsidRPr="004A4D79" w:rsidRDefault="00D266B8" w:rsidP="005C4CA6">
            <w:pPr>
              <w:rPr>
                <w:color w:val="FFFFFF" w:themeColor="background1"/>
                <w:lang w:val="pl-PL"/>
              </w:rPr>
            </w:pPr>
            <w:r w:rsidRPr="004A4D79">
              <w:rPr>
                <w:b/>
                <w:color w:val="FFFFFF" w:themeColor="background1"/>
                <w:lang w:val="pl-PL"/>
              </w:rPr>
              <w:t>Informacja / opis</w:t>
            </w:r>
          </w:p>
        </w:tc>
      </w:tr>
      <w:tr w:rsidR="00D266B8" w:rsidRPr="00EF0DA3" w14:paraId="28961D45" w14:textId="77777777" w:rsidTr="004A4D79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C24E6E1" w14:textId="77777777" w:rsidR="00D266B8" w:rsidRPr="00EF0DA3" w:rsidRDefault="00D266B8" w:rsidP="005C4CA6">
            <w:pPr>
              <w:rPr>
                <w:lang w:val="pl-PL"/>
              </w:rPr>
            </w:pPr>
            <w:r w:rsidRPr="00EF0DA3">
              <w:rPr>
                <w:b/>
                <w:lang w:val="pl-PL"/>
              </w:rPr>
              <w:t>Nazwa projektu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EBA3528" w14:textId="77777777" w:rsidR="00D266B8" w:rsidRPr="00EF0DA3" w:rsidRDefault="00D266B8" w:rsidP="005C4CA6">
            <w:pPr>
              <w:rPr>
                <w:lang w:val="pl-PL"/>
              </w:rPr>
            </w:pPr>
          </w:p>
        </w:tc>
      </w:tr>
      <w:tr w:rsidR="00D266B8" w:rsidRPr="00EF0DA3" w14:paraId="6DBB3CFF" w14:textId="77777777" w:rsidTr="004A4D79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1ED9C76" w14:textId="77777777" w:rsidR="00D266B8" w:rsidRPr="00EF0DA3" w:rsidRDefault="00D266B8" w:rsidP="005C4CA6">
            <w:pPr>
              <w:rPr>
                <w:lang w:val="pl-PL"/>
              </w:rPr>
            </w:pPr>
            <w:r w:rsidRPr="00EF0DA3">
              <w:rPr>
                <w:b/>
                <w:lang w:val="pl-PL"/>
              </w:rPr>
              <w:t>Okres realizacji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3981DC7" w14:textId="77777777" w:rsidR="00D266B8" w:rsidRPr="00EF0DA3" w:rsidRDefault="00D266B8" w:rsidP="005C4CA6">
            <w:pPr>
              <w:rPr>
                <w:lang w:val="pl-PL"/>
              </w:rPr>
            </w:pPr>
          </w:p>
        </w:tc>
      </w:tr>
      <w:tr w:rsidR="00D266B8" w:rsidRPr="00EF0DA3" w14:paraId="79AD9A6C" w14:textId="77777777" w:rsidTr="004A4D79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31FFD72" w14:textId="77777777" w:rsidR="00D266B8" w:rsidRPr="00EF0DA3" w:rsidRDefault="00D266B8" w:rsidP="005C4CA6">
            <w:pPr>
              <w:rPr>
                <w:lang w:val="pl-PL"/>
              </w:rPr>
            </w:pPr>
            <w:r w:rsidRPr="00EF0DA3">
              <w:rPr>
                <w:b/>
                <w:lang w:val="pl-PL"/>
              </w:rPr>
              <w:t>Program / źródło finansowania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D4ACD2A" w14:textId="77777777" w:rsidR="00D266B8" w:rsidRPr="00EF0DA3" w:rsidRDefault="00D266B8" w:rsidP="005C4CA6">
            <w:pPr>
              <w:rPr>
                <w:lang w:val="pl-PL"/>
              </w:rPr>
            </w:pPr>
          </w:p>
        </w:tc>
      </w:tr>
      <w:tr w:rsidR="00D266B8" w:rsidRPr="00C01326" w14:paraId="33176006" w14:textId="77777777" w:rsidTr="004A4D79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40A1D18" w14:textId="77777777" w:rsidR="00D266B8" w:rsidRPr="0099524E" w:rsidRDefault="00D266B8" w:rsidP="005C4CA6">
            <w:pPr>
              <w:rPr>
                <w:bCs/>
                <w:lang w:val="pl-PL"/>
              </w:rPr>
            </w:pPr>
            <w:r w:rsidRPr="00EF0DA3">
              <w:rPr>
                <w:b/>
                <w:lang w:val="pl-PL"/>
              </w:rPr>
              <w:t>Zakres tematyczny</w:t>
            </w:r>
            <w:r>
              <w:rPr>
                <w:b/>
                <w:lang w:val="pl-PL"/>
              </w:rPr>
              <w:t xml:space="preserve"> </w:t>
            </w:r>
            <w:r w:rsidRPr="00D266B8">
              <w:rPr>
                <w:bCs/>
                <w:sz w:val="20"/>
                <w:szCs w:val="20"/>
                <w:lang w:val="pl-PL"/>
              </w:rPr>
              <w:t>(</w:t>
            </w:r>
            <w:r w:rsidRPr="00D266B8">
              <w:rPr>
                <w:sz w:val="20"/>
                <w:szCs w:val="20"/>
                <w:lang w:val="pl-PL"/>
              </w:rPr>
              <w:t>należy wskazać związek z rozwojem kwalifikacji, edukacją zawodową, uczeniem się przez całe życie lub kształceniem osób dorosłych)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30ADEEF" w14:textId="77777777" w:rsidR="00D266B8" w:rsidRPr="00EF0DA3" w:rsidRDefault="00D266B8" w:rsidP="005C4CA6">
            <w:pPr>
              <w:rPr>
                <w:lang w:val="pl-PL"/>
              </w:rPr>
            </w:pPr>
          </w:p>
        </w:tc>
      </w:tr>
      <w:tr w:rsidR="00D266B8" w:rsidRPr="00C01326" w14:paraId="24E0D87D" w14:textId="77777777" w:rsidTr="004A4D79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2CBA0EC" w14:textId="77777777" w:rsidR="00D266B8" w:rsidRPr="0099524E" w:rsidRDefault="00D266B8" w:rsidP="005C4CA6">
            <w:pPr>
              <w:rPr>
                <w:bCs/>
                <w:lang w:val="pl-PL"/>
              </w:rPr>
            </w:pPr>
            <w:r w:rsidRPr="00EF0DA3">
              <w:rPr>
                <w:b/>
                <w:lang w:val="pl-PL"/>
              </w:rPr>
              <w:t>Rola oferenta</w:t>
            </w:r>
            <w:r>
              <w:rPr>
                <w:b/>
                <w:lang w:val="pl-PL"/>
              </w:rPr>
              <w:t xml:space="preserve"> </w:t>
            </w:r>
            <w:r>
              <w:rPr>
                <w:bCs/>
                <w:lang w:val="pl-PL"/>
              </w:rPr>
              <w:t>(</w:t>
            </w:r>
            <w:r w:rsidRPr="0099524E">
              <w:rPr>
                <w:sz w:val="20"/>
                <w:szCs w:val="20"/>
                <w:lang w:val="pl-PL"/>
              </w:rPr>
              <w:t>należy opisać zakres koordynacji i rozliczania projektu albo jego wyodrębnionej części</w:t>
            </w:r>
            <w:r>
              <w:rPr>
                <w:sz w:val="20"/>
                <w:szCs w:val="20"/>
                <w:lang w:val="pl-PL"/>
              </w:rPr>
              <w:t>).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8E92FEF" w14:textId="77777777" w:rsidR="00D266B8" w:rsidRPr="00EF0DA3" w:rsidRDefault="00D266B8" w:rsidP="005C4CA6">
            <w:pPr>
              <w:rPr>
                <w:lang w:val="pl-PL"/>
              </w:rPr>
            </w:pPr>
          </w:p>
        </w:tc>
      </w:tr>
      <w:tr w:rsidR="00D266B8" w:rsidRPr="00EF0DA3" w14:paraId="78DA5266" w14:textId="77777777" w:rsidTr="004A4D79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0DE0634" w14:textId="4C412341" w:rsidR="00D266B8" w:rsidRPr="00EF0DA3" w:rsidRDefault="00D266B8" w:rsidP="005C4CA6">
            <w:pPr>
              <w:rPr>
                <w:lang w:val="pl-PL"/>
              </w:rPr>
            </w:pPr>
            <w:r w:rsidRPr="00EF0DA3">
              <w:rPr>
                <w:b/>
                <w:lang w:val="pl-PL"/>
              </w:rPr>
              <w:t>Informacja o partnerach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A0EE14" w14:textId="77777777" w:rsidR="00D266B8" w:rsidRPr="00EF0DA3" w:rsidRDefault="00D266B8" w:rsidP="005C4CA6">
            <w:pPr>
              <w:rPr>
                <w:lang w:val="pl-PL"/>
              </w:rPr>
            </w:pPr>
          </w:p>
        </w:tc>
      </w:tr>
    </w:tbl>
    <w:p w14:paraId="6455CABB" w14:textId="6973B83C" w:rsidR="00C201D3" w:rsidRPr="00BC51EF" w:rsidRDefault="00000000">
      <w:pPr>
        <w:pStyle w:val="Nagwek1"/>
        <w:rPr>
          <w:color w:val="000000" w:themeColor="text1"/>
          <w:lang w:val="pl-PL"/>
        </w:rPr>
      </w:pPr>
      <w:r w:rsidRPr="00BC51EF">
        <w:rPr>
          <w:color w:val="000000" w:themeColor="text1"/>
          <w:lang w:val="pl-PL"/>
        </w:rPr>
        <w:t>D2. Projekt 2 - dodatkowy, jeżeli dotycz</w:t>
      </w:r>
      <w:r w:rsidR="00D266B8" w:rsidRPr="00BC51EF">
        <w:rPr>
          <w:color w:val="000000" w:themeColor="text1"/>
          <w:lang w:val="pl-PL"/>
        </w:rPr>
        <w:t>y</w:t>
      </w:r>
    </w:p>
    <w:tbl>
      <w:tblPr>
        <w:tblStyle w:val="Tabela-Siatka"/>
        <w:tblW w:w="9360" w:type="dxa"/>
        <w:tblLook w:val="04A0" w:firstRow="1" w:lastRow="0" w:firstColumn="1" w:lastColumn="0" w:noHBand="0" w:noVBand="1"/>
      </w:tblPr>
      <w:tblGrid>
        <w:gridCol w:w="3120"/>
        <w:gridCol w:w="6240"/>
      </w:tblGrid>
      <w:tr w:rsidR="00C201D3" w:rsidRPr="00EF0DA3" w14:paraId="29585E0F" w14:textId="77777777" w:rsidTr="00BC51EF">
        <w:trPr>
          <w:tblHeader/>
        </w:trPr>
        <w:tc>
          <w:tcPr>
            <w:tcW w:w="3120" w:type="dxa"/>
            <w:shd w:val="clear" w:color="auto" w:fill="000000" w:themeFill="tex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4F64EA" w14:textId="77777777" w:rsidR="00C201D3" w:rsidRPr="00BC51EF" w:rsidRDefault="00000000">
            <w:pPr>
              <w:rPr>
                <w:color w:val="FFFFFF" w:themeColor="background1"/>
                <w:lang w:val="pl-PL"/>
              </w:rPr>
            </w:pPr>
            <w:r w:rsidRPr="00BC51EF">
              <w:rPr>
                <w:b/>
                <w:color w:val="FFFFFF" w:themeColor="background1"/>
                <w:lang w:val="pl-PL"/>
              </w:rPr>
              <w:t>Pole</w:t>
            </w:r>
          </w:p>
        </w:tc>
        <w:tc>
          <w:tcPr>
            <w:tcW w:w="6240" w:type="dxa"/>
            <w:shd w:val="clear" w:color="auto" w:fill="000000" w:themeFill="tex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DF3DF2" w14:textId="77777777" w:rsidR="00C201D3" w:rsidRPr="00BC51EF" w:rsidRDefault="00000000">
            <w:pPr>
              <w:rPr>
                <w:color w:val="FFFFFF" w:themeColor="background1"/>
                <w:lang w:val="pl-PL"/>
              </w:rPr>
            </w:pPr>
            <w:r w:rsidRPr="00BC51EF">
              <w:rPr>
                <w:b/>
                <w:color w:val="FFFFFF" w:themeColor="background1"/>
                <w:lang w:val="pl-PL"/>
              </w:rPr>
              <w:t>Informacja / opis</w:t>
            </w:r>
          </w:p>
        </w:tc>
      </w:tr>
      <w:tr w:rsidR="00C201D3" w:rsidRPr="00EF0DA3" w14:paraId="7AF5D46D" w14:textId="77777777" w:rsidTr="00BC51EF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E1D2391" w14:textId="77777777" w:rsidR="00C201D3" w:rsidRPr="00EF0DA3" w:rsidRDefault="00000000">
            <w:pPr>
              <w:rPr>
                <w:lang w:val="pl-PL"/>
              </w:rPr>
            </w:pPr>
            <w:r w:rsidRPr="00EF0DA3">
              <w:rPr>
                <w:b/>
                <w:lang w:val="pl-PL"/>
              </w:rPr>
              <w:t>Nazwa projektu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EEA3B67" w14:textId="77777777" w:rsidR="00C201D3" w:rsidRPr="00EF0DA3" w:rsidRDefault="00C201D3">
            <w:pPr>
              <w:rPr>
                <w:lang w:val="pl-PL"/>
              </w:rPr>
            </w:pPr>
          </w:p>
        </w:tc>
      </w:tr>
      <w:tr w:rsidR="00C201D3" w:rsidRPr="00EF0DA3" w14:paraId="71B27AE3" w14:textId="77777777" w:rsidTr="00BC51EF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3E35D19" w14:textId="77777777" w:rsidR="00C201D3" w:rsidRPr="00EF0DA3" w:rsidRDefault="00000000">
            <w:pPr>
              <w:rPr>
                <w:lang w:val="pl-PL"/>
              </w:rPr>
            </w:pPr>
            <w:r w:rsidRPr="00EF0DA3">
              <w:rPr>
                <w:b/>
                <w:lang w:val="pl-PL"/>
              </w:rPr>
              <w:t>Okres realizacji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4775988" w14:textId="77777777" w:rsidR="00C201D3" w:rsidRPr="00EF0DA3" w:rsidRDefault="00C201D3">
            <w:pPr>
              <w:rPr>
                <w:lang w:val="pl-PL"/>
              </w:rPr>
            </w:pPr>
          </w:p>
        </w:tc>
      </w:tr>
      <w:tr w:rsidR="00C201D3" w:rsidRPr="00EF0DA3" w14:paraId="3B55DAEA" w14:textId="77777777" w:rsidTr="00BC51EF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721576A" w14:textId="77777777" w:rsidR="00C201D3" w:rsidRPr="00EF0DA3" w:rsidRDefault="00000000">
            <w:pPr>
              <w:rPr>
                <w:lang w:val="pl-PL"/>
              </w:rPr>
            </w:pPr>
            <w:r w:rsidRPr="00EF0DA3">
              <w:rPr>
                <w:b/>
                <w:lang w:val="pl-PL"/>
              </w:rPr>
              <w:t>Program / źródło finansowania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5236E94" w14:textId="77777777" w:rsidR="00C201D3" w:rsidRPr="00EF0DA3" w:rsidRDefault="00C201D3">
            <w:pPr>
              <w:rPr>
                <w:lang w:val="pl-PL"/>
              </w:rPr>
            </w:pPr>
          </w:p>
        </w:tc>
      </w:tr>
      <w:tr w:rsidR="00C201D3" w:rsidRPr="00C01326" w14:paraId="00B839C0" w14:textId="77777777" w:rsidTr="00BC51EF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7BC10DB" w14:textId="10222372" w:rsidR="00C201D3" w:rsidRPr="0099524E" w:rsidRDefault="00000000">
            <w:pPr>
              <w:rPr>
                <w:bCs/>
                <w:lang w:val="pl-PL"/>
              </w:rPr>
            </w:pPr>
            <w:r w:rsidRPr="00EF0DA3">
              <w:rPr>
                <w:b/>
                <w:lang w:val="pl-PL"/>
              </w:rPr>
              <w:t>Zakres tematyczny</w:t>
            </w:r>
            <w:r w:rsidR="0099524E">
              <w:rPr>
                <w:b/>
                <w:lang w:val="pl-PL"/>
              </w:rPr>
              <w:t xml:space="preserve"> </w:t>
            </w:r>
            <w:r w:rsidR="00D266B8" w:rsidRPr="00D266B8">
              <w:rPr>
                <w:bCs/>
                <w:sz w:val="20"/>
                <w:szCs w:val="20"/>
                <w:lang w:val="pl-PL"/>
              </w:rPr>
              <w:t>(</w:t>
            </w:r>
            <w:r w:rsidR="00D266B8" w:rsidRPr="00D266B8">
              <w:rPr>
                <w:sz w:val="20"/>
                <w:szCs w:val="20"/>
                <w:lang w:val="pl-PL"/>
              </w:rPr>
              <w:t xml:space="preserve">należy wskazać związek z rozwojem </w:t>
            </w:r>
            <w:r w:rsidR="00D266B8" w:rsidRPr="00D266B8">
              <w:rPr>
                <w:sz w:val="20"/>
                <w:szCs w:val="20"/>
                <w:lang w:val="pl-PL"/>
              </w:rPr>
              <w:lastRenderedPageBreak/>
              <w:t>kwalifikacji, edukacją zawodową, uczeniem się przez całe życie lub kształceniem osób dorosłych)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4DF9732" w14:textId="0045D088" w:rsidR="00C201D3" w:rsidRPr="00EF0DA3" w:rsidRDefault="00C201D3">
            <w:pPr>
              <w:rPr>
                <w:lang w:val="pl-PL"/>
              </w:rPr>
            </w:pPr>
          </w:p>
        </w:tc>
      </w:tr>
      <w:tr w:rsidR="00C201D3" w:rsidRPr="00C01326" w14:paraId="00464056" w14:textId="77777777" w:rsidTr="00BC51EF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68C3366" w14:textId="7EE69AD5" w:rsidR="00C201D3" w:rsidRPr="0099524E" w:rsidRDefault="00000000">
            <w:pPr>
              <w:rPr>
                <w:bCs/>
                <w:lang w:val="pl-PL"/>
              </w:rPr>
            </w:pPr>
            <w:r w:rsidRPr="00EF0DA3">
              <w:rPr>
                <w:b/>
                <w:lang w:val="pl-PL"/>
              </w:rPr>
              <w:t>Rola oferenta</w:t>
            </w:r>
            <w:r w:rsidR="0099524E">
              <w:rPr>
                <w:b/>
                <w:lang w:val="pl-PL"/>
              </w:rPr>
              <w:t xml:space="preserve"> </w:t>
            </w:r>
            <w:r w:rsidR="0099524E">
              <w:rPr>
                <w:bCs/>
                <w:lang w:val="pl-PL"/>
              </w:rPr>
              <w:t>(</w:t>
            </w:r>
            <w:r w:rsidR="0099524E" w:rsidRPr="0099524E">
              <w:rPr>
                <w:sz w:val="20"/>
                <w:szCs w:val="20"/>
                <w:lang w:val="pl-PL"/>
              </w:rPr>
              <w:t>należy opisać zakres koordynacji i rozliczania projektu albo jego wyodrębnionej części</w:t>
            </w:r>
            <w:r w:rsidR="0099524E">
              <w:rPr>
                <w:sz w:val="20"/>
                <w:szCs w:val="20"/>
                <w:lang w:val="pl-PL"/>
              </w:rPr>
              <w:t>).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B9C8FD2" w14:textId="1234B76D" w:rsidR="00C201D3" w:rsidRPr="00EF0DA3" w:rsidRDefault="00C201D3">
            <w:pPr>
              <w:rPr>
                <w:lang w:val="pl-PL"/>
              </w:rPr>
            </w:pPr>
          </w:p>
        </w:tc>
      </w:tr>
      <w:tr w:rsidR="00C201D3" w:rsidRPr="00C01326" w14:paraId="70AD5EA7" w14:textId="77777777" w:rsidTr="00BC51EF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21EDCF0" w14:textId="77777777" w:rsidR="00C201D3" w:rsidRPr="00EF0DA3" w:rsidRDefault="00000000">
            <w:pPr>
              <w:rPr>
                <w:lang w:val="pl-PL"/>
              </w:rPr>
            </w:pPr>
            <w:r w:rsidRPr="00EF0DA3">
              <w:rPr>
                <w:b/>
                <w:lang w:val="pl-PL"/>
              </w:rPr>
              <w:t>Informacja o partnerach, jeżeli dotyczy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50EB7C9" w14:textId="77777777" w:rsidR="00C201D3" w:rsidRPr="00EF0DA3" w:rsidRDefault="00C201D3">
            <w:pPr>
              <w:rPr>
                <w:lang w:val="pl-PL"/>
              </w:rPr>
            </w:pPr>
          </w:p>
        </w:tc>
      </w:tr>
    </w:tbl>
    <w:p w14:paraId="24CE215C" w14:textId="77777777" w:rsidR="00C201D3" w:rsidRPr="00741B2A" w:rsidRDefault="00000000">
      <w:pPr>
        <w:pStyle w:val="Nagwek1"/>
        <w:rPr>
          <w:color w:val="000000" w:themeColor="text1"/>
          <w:lang w:val="pl-PL"/>
        </w:rPr>
      </w:pPr>
      <w:r w:rsidRPr="00741B2A">
        <w:rPr>
          <w:color w:val="000000" w:themeColor="text1"/>
          <w:lang w:val="pl-PL"/>
        </w:rPr>
        <w:t>E. Wykaz osób wskazanych do realizacji projektu</w:t>
      </w:r>
    </w:p>
    <w:p w14:paraId="12E28464" w14:textId="77777777" w:rsidR="00C201D3" w:rsidRPr="00741B2A" w:rsidRDefault="00000000">
      <w:pPr>
        <w:pStyle w:val="Nagwek1"/>
        <w:rPr>
          <w:color w:val="000000" w:themeColor="text1"/>
          <w:lang w:val="pl-PL"/>
        </w:rPr>
      </w:pPr>
      <w:r w:rsidRPr="00741B2A">
        <w:rPr>
          <w:color w:val="000000" w:themeColor="text1"/>
          <w:lang w:val="pl-PL"/>
        </w:rPr>
        <w:t>E1. Osoba wskazana do funkcji koordynacyjnej</w:t>
      </w:r>
    </w:p>
    <w:tbl>
      <w:tblPr>
        <w:tblStyle w:val="Tabela-Siatka"/>
        <w:tblW w:w="9360" w:type="dxa"/>
        <w:tblLook w:val="04A0" w:firstRow="1" w:lastRow="0" w:firstColumn="1" w:lastColumn="0" w:noHBand="0" w:noVBand="1"/>
      </w:tblPr>
      <w:tblGrid>
        <w:gridCol w:w="3120"/>
        <w:gridCol w:w="6240"/>
      </w:tblGrid>
      <w:tr w:rsidR="00C201D3" w:rsidRPr="00EF0DA3" w14:paraId="3223297B" w14:textId="77777777" w:rsidTr="00741B2A">
        <w:trPr>
          <w:tblHeader/>
        </w:trPr>
        <w:tc>
          <w:tcPr>
            <w:tcW w:w="3120" w:type="dxa"/>
            <w:shd w:val="clear" w:color="auto" w:fill="000000" w:themeFill="tex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FDAC20" w14:textId="77777777" w:rsidR="00C201D3" w:rsidRPr="00EF0DA3" w:rsidRDefault="00000000">
            <w:pPr>
              <w:rPr>
                <w:lang w:val="pl-PL"/>
              </w:rPr>
            </w:pPr>
            <w:r w:rsidRPr="00EF0DA3">
              <w:rPr>
                <w:b/>
                <w:lang w:val="pl-PL"/>
              </w:rPr>
              <w:t>Pole</w:t>
            </w:r>
          </w:p>
        </w:tc>
        <w:tc>
          <w:tcPr>
            <w:tcW w:w="6240" w:type="dxa"/>
            <w:shd w:val="clear" w:color="auto" w:fill="000000" w:themeFill="tex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C0F928" w14:textId="77777777" w:rsidR="00C201D3" w:rsidRPr="00EF0DA3" w:rsidRDefault="00000000">
            <w:pPr>
              <w:rPr>
                <w:lang w:val="pl-PL"/>
              </w:rPr>
            </w:pPr>
            <w:r w:rsidRPr="00EF0DA3">
              <w:rPr>
                <w:b/>
                <w:lang w:val="pl-PL"/>
              </w:rPr>
              <w:t>Informacja / opis</w:t>
            </w:r>
          </w:p>
        </w:tc>
      </w:tr>
      <w:tr w:rsidR="00C201D3" w:rsidRPr="00EF0DA3" w14:paraId="72D2E554" w14:textId="77777777" w:rsidTr="00741B2A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9FB2522" w14:textId="77777777" w:rsidR="00C201D3" w:rsidRPr="00EF0DA3" w:rsidRDefault="00000000">
            <w:pPr>
              <w:rPr>
                <w:lang w:val="pl-PL"/>
              </w:rPr>
            </w:pPr>
            <w:r w:rsidRPr="00EF0DA3">
              <w:rPr>
                <w:b/>
                <w:lang w:val="pl-PL"/>
              </w:rPr>
              <w:t>Imię i nazwisko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2CC4DD7" w14:textId="77777777" w:rsidR="00C201D3" w:rsidRPr="00EF0DA3" w:rsidRDefault="00C201D3">
            <w:pPr>
              <w:rPr>
                <w:lang w:val="pl-PL"/>
              </w:rPr>
            </w:pPr>
          </w:p>
        </w:tc>
      </w:tr>
      <w:tr w:rsidR="00C201D3" w:rsidRPr="00C01326" w14:paraId="5E19D4F6" w14:textId="77777777" w:rsidTr="00741B2A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4F52EE6" w14:textId="77777777" w:rsidR="00D266B8" w:rsidRDefault="00000000">
            <w:pPr>
              <w:rPr>
                <w:b/>
                <w:lang w:val="pl-PL"/>
              </w:rPr>
            </w:pPr>
            <w:r w:rsidRPr="00EF0DA3">
              <w:rPr>
                <w:b/>
                <w:lang w:val="pl-PL"/>
              </w:rPr>
              <w:t>Podstawa dysponowania osobą</w:t>
            </w:r>
            <w:r w:rsidR="00D266B8">
              <w:rPr>
                <w:b/>
                <w:lang w:val="pl-PL"/>
              </w:rPr>
              <w:t xml:space="preserve"> </w:t>
            </w:r>
          </w:p>
          <w:p w14:paraId="1FB4B883" w14:textId="0FA98237" w:rsidR="00C201D3" w:rsidRPr="00D266B8" w:rsidRDefault="00D266B8">
            <w:pPr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(</w:t>
            </w:r>
            <w:r w:rsidRPr="00D266B8">
              <w:rPr>
                <w:sz w:val="20"/>
                <w:szCs w:val="20"/>
                <w:lang w:val="pl-PL"/>
              </w:rPr>
              <w:t>np. umowa o pracę, umowa cywilnoprawna, deklaracja współpracy, inna podstawa</w:t>
            </w:r>
            <w:r>
              <w:rPr>
                <w:sz w:val="20"/>
                <w:szCs w:val="20"/>
                <w:lang w:val="pl-PL"/>
              </w:rPr>
              <w:t>).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31740B2" w14:textId="48151696" w:rsidR="00C201D3" w:rsidRPr="00EF0DA3" w:rsidRDefault="00C201D3">
            <w:pPr>
              <w:rPr>
                <w:lang w:val="pl-PL"/>
              </w:rPr>
            </w:pPr>
          </w:p>
        </w:tc>
      </w:tr>
      <w:tr w:rsidR="00C201D3" w:rsidRPr="00C01326" w14:paraId="749E5B40" w14:textId="77777777" w:rsidTr="00741B2A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5B13B5" w14:textId="77777777" w:rsidR="00D266B8" w:rsidRDefault="00000000">
            <w:pPr>
              <w:rPr>
                <w:b/>
                <w:lang w:val="pl-PL"/>
              </w:rPr>
            </w:pPr>
            <w:r w:rsidRPr="00EF0DA3">
              <w:rPr>
                <w:b/>
                <w:lang w:val="pl-PL"/>
              </w:rPr>
              <w:t>Doświadczenie jako koordynator projektu</w:t>
            </w:r>
            <w:r w:rsidR="000C5A8C">
              <w:rPr>
                <w:b/>
                <w:lang w:val="pl-PL"/>
              </w:rPr>
              <w:t xml:space="preserve"> </w:t>
            </w:r>
          </w:p>
          <w:p w14:paraId="200BDB94" w14:textId="7D153339" w:rsidR="00C201D3" w:rsidRPr="000C5A8C" w:rsidRDefault="000C5A8C">
            <w:pPr>
              <w:rPr>
                <w:b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(</w:t>
            </w:r>
            <w:r w:rsidR="00134CF6" w:rsidRPr="00134CF6">
              <w:rPr>
                <w:sz w:val="20"/>
                <w:szCs w:val="20"/>
                <w:lang w:val="pl-PL"/>
              </w:rPr>
              <w:t>nazwa projektu, okres, zakres odpowiedzialności</w:t>
            </w:r>
            <w:r w:rsidR="00134CF6">
              <w:rPr>
                <w:sz w:val="20"/>
                <w:szCs w:val="20"/>
                <w:lang w:val="pl-PL"/>
              </w:rPr>
              <w:t>)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1F37A10" w14:textId="06694B94" w:rsidR="00C201D3" w:rsidRPr="00EF0DA3" w:rsidRDefault="00C201D3">
            <w:pPr>
              <w:rPr>
                <w:lang w:val="pl-PL"/>
              </w:rPr>
            </w:pPr>
          </w:p>
        </w:tc>
      </w:tr>
      <w:tr w:rsidR="00C201D3" w:rsidRPr="00C01326" w14:paraId="08B9B129" w14:textId="77777777" w:rsidTr="00741B2A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2958761" w14:textId="66EFDE38" w:rsidR="00134CF6" w:rsidRDefault="00000000">
            <w:pPr>
              <w:rPr>
                <w:b/>
                <w:lang w:val="pl-PL"/>
              </w:rPr>
            </w:pPr>
            <w:r w:rsidRPr="00EF0DA3">
              <w:rPr>
                <w:b/>
                <w:lang w:val="pl-PL"/>
              </w:rPr>
              <w:t xml:space="preserve">Informacja o partnerstwie </w:t>
            </w:r>
            <w:r w:rsidR="00E16278">
              <w:rPr>
                <w:b/>
                <w:lang w:val="pl-PL"/>
              </w:rPr>
              <w:br/>
            </w:r>
            <w:r w:rsidRPr="00EF0DA3">
              <w:rPr>
                <w:b/>
                <w:lang w:val="pl-PL"/>
              </w:rPr>
              <w:t>w projekcie</w:t>
            </w:r>
            <w:r w:rsidR="00134CF6">
              <w:rPr>
                <w:b/>
                <w:lang w:val="pl-PL"/>
              </w:rPr>
              <w:t xml:space="preserve"> </w:t>
            </w:r>
          </w:p>
          <w:p w14:paraId="7A1FA33B" w14:textId="0536F6E9" w:rsidR="00C201D3" w:rsidRPr="00EF0DA3" w:rsidRDefault="00134CF6">
            <w:pPr>
              <w:rPr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(</w:t>
            </w:r>
            <w:r w:rsidRPr="00134CF6">
              <w:rPr>
                <w:sz w:val="20"/>
                <w:szCs w:val="20"/>
                <w:lang w:val="pl-PL"/>
              </w:rPr>
              <w:t>należy wskazać, że w projekcie występował co najmniej jeden partner oraz opisać rolę tej osoby w koordynacji współpracy</w:t>
            </w:r>
            <w:r>
              <w:rPr>
                <w:sz w:val="20"/>
                <w:szCs w:val="20"/>
                <w:lang w:val="pl-PL"/>
              </w:rPr>
              <w:t>)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AC5FE4E" w14:textId="73761FC5" w:rsidR="00C201D3" w:rsidRPr="00EF0DA3" w:rsidRDefault="00C201D3">
            <w:pPr>
              <w:rPr>
                <w:lang w:val="pl-PL"/>
              </w:rPr>
            </w:pPr>
          </w:p>
        </w:tc>
      </w:tr>
    </w:tbl>
    <w:p w14:paraId="3C788766" w14:textId="77777777" w:rsidR="00C201D3" w:rsidRPr="00741B2A" w:rsidRDefault="00000000">
      <w:pPr>
        <w:pStyle w:val="Nagwek1"/>
        <w:rPr>
          <w:color w:val="000000" w:themeColor="text1"/>
          <w:lang w:val="pl-PL"/>
        </w:rPr>
      </w:pPr>
      <w:r w:rsidRPr="00741B2A">
        <w:rPr>
          <w:color w:val="000000" w:themeColor="text1"/>
          <w:lang w:val="pl-PL"/>
        </w:rPr>
        <w:lastRenderedPageBreak/>
        <w:t>E2. Osoba wskazana do funkcji związanej z rekrutacją uczestników</w:t>
      </w:r>
    </w:p>
    <w:tbl>
      <w:tblPr>
        <w:tblStyle w:val="Tabela-Siatka"/>
        <w:tblW w:w="9360" w:type="dxa"/>
        <w:tblLook w:val="04A0" w:firstRow="1" w:lastRow="0" w:firstColumn="1" w:lastColumn="0" w:noHBand="0" w:noVBand="1"/>
      </w:tblPr>
      <w:tblGrid>
        <w:gridCol w:w="3120"/>
        <w:gridCol w:w="6240"/>
      </w:tblGrid>
      <w:tr w:rsidR="00C201D3" w:rsidRPr="00EF0DA3" w14:paraId="1EF6086D" w14:textId="77777777" w:rsidTr="00741B2A">
        <w:trPr>
          <w:tblHeader/>
        </w:trPr>
        <w:tc>
          <w:tcPr>
            <w:tcW w:w="3120" w:type="dxa"/>
            <w:shd w:val="clear" w:color="auto" w:fill="000000" w:themeFill="tex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EF2CB1" w14:textId="77777777" w:rsidR="00C201D3" w:rsidRPr="00EF0DA3" w:rsidRDefault="00000000">
            <w:pPr>
              <w:rPr>
                <w:lang w:val="pl-PL"/>
              </w:rPr>
            </w:pPr>
            <w:r w:rsidRPr="00EF0DA3">
              <w:rPr>
                <w:b/>
                <w:lang w:val="pl-PL"/>
              </w:rPr>
              <w:t>Pole</w:t>
            </w:r>
          </w:p>
        </w:tc>
        <w:tc>
          <w:tcPr>
            <w:tcW w:w="6240" w:type="dxa"/>
            <w:shd w:val="clear" w:color="auto" w:fill="000000" w:themeFill="tex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927DEF" w14:textId="77777777" w:rsidR="00C201D3" w:rsidRPr="00EF0DA3" w:rsidRDefault="00000000">
            <w:pPr>
              <w:rPr>
                <w:lang w:val="pl-PL"/>
              </w:rPr>
            </w:pPr>
            <w:r w:rsidRPr="00EF0DA3">
              <w:rPr>
                <w:b/>
                <w:lang w:val="pl-PL"/>
              </w:rPr>
              <w:t>Informacja / opis</w:t>
            </w:r>
          </w:p>
        </w:tc>
      </w:tr>
      <w:tr w:rsidR="00C201D3" w:rsidRPr="00EF0DA3" w14:paraId="6EBF6F81" w14:textId="77777777" w:rsidTr="00741B2A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FAE05D4" w14:textId="77777777" w:rsidR="00C201D3" w:rsidRPr="00EF0DA3" w:rsidRDefault="00000000">
            <w:pPr>
              <w:rPr>
                <w:lang w:val="pl-PL"/>
              </w:rPr>
            </w:pPr>
            <w:r w:rsidRPr="00EF0DA3">
              <w:rPr>
                <w:b/>
                <w:lang w:val="pl-PL"/>
              </w:rPr>
              <w:t>Imię i nazwisko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22273C1" w14:textId="77777777" w:rsidR="00C201D3" w:rsidRPr="00EF0DA3" w:rsidRDefault="00C201D3">
            <w:pPr>
              <w:rPr>
                <w:lang w:val="pl-PL"/>
              </w:rPr>
            </w:pPr>
          </w:p>
        </w:tc>
      </w:tr>
      <w:tr w:rsidR="00C201D3" w:rsidRPr="00C01326" w14:paraId="33015C8D" w14:textId="77777777" w:rsidTr="00741B2A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1259123" w14:textId="53B9ADE7" w:rsidR="00C201D3" w:rsidRPr="00EF0DA3" w:rsidRDefault="00000000">
            <w:pPr>
              <w:rPr>
                <w:lang w:val="pl-PL"/>
              </w:rPr>
            </w:pPr>
            <w:r w:rsidRPr="00EF0DA3">
              <w:rPr>
                <w:b/>
                <w:lang w:val="pl-PL"/>
              </w:rPr>
              <w:t>Podstawa dysponowania osobą</w:t>
            </w:r>
            <w:r w:rsidR="00473766" w:rsidRPr="00EF0DA3">
              <w:rPr>
                <w:lang w:val="pl-PL"/>
              </w:rPr>
              <w:t xml:space="preserve"> </w:t>
            </w:r>
            <w:r w:rsidR="00EF0DA3" w:rsidRPr="00EF0DA3">
              <w:rPr>
                <w:sz w:val="20"/>
                <w:szCs w:val="20"/>
                <w:lang w:val="pl-PL"/>
              </w:rPr>
              <w:t>(</w:t>
            </w:r>
            <w:r w:rsidR="00473766" w:rsidRPr="00EF0DA3">
              <w:rPr>
                <w:sz w:val="20"/>
                <w:szCs w:val="20"/>
                <w:lang w:val="pl-PL"/>
              </w:rPr>
              <w:t>np. umowa o pracę, umowa cywilnoprawna, deklaracja współpracy, inna podstawa</w:t>
            </w:r>
            <w:r w:rsidR="00EF0DA3" w:rsidRPr="00EF0DA3">
              <w:rPr>
                <w:sz w:val="20"/>
                <w:szCs w:val="20"/>
                <w:lang w:val="pl-PL"/>
              </w:rPr>
              <w:t>)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93DCD7F" w14:textId="339421B5" w:rsidR="00C201D3" w:rsidRPr="00EF0DA3" w:rsidRDefault="00C201D3">
            <w:pPr>
              <w:rPr>
                <w:lang w:val="pl-PL"/>
              </w:rPr>
            </w:pPr>
          </w:p>
        </w:tc>
      </w:tr>
      <w:tr w:rsidR="00C201D3" w:rsidRPr="00C01326" w14:paraId="5D97E6BD" w14:textId="77777777" w:rsidTr="00741B2A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376A8A" w14:textId="77777777" w:rsidR="00C201D3" w:rsidRDefault="00000000">
            <w:pPr>
              <w:rPr>
                <w:b/>
                <w:lang w:val="pl-PL"/>
              </w:rPr>
            </w:pPr>
            <w:r w:rsidRPr="00EF0DA3">
              <w:rPr>
                <w:b/>
                <w:lang w:val="pl-PL"/>
              </w:rPr>
              <w:t>Doświadczenie w rekrutacji uczestników</w:t>
            </w:r>
          </w:p>
          <w:p w14:paraId="564857C6" w14:textId="02460285" w:rsidR="00953184" w:rsidRPr="00EF0DA3" w:rsidRDefault="00953184">
            <w:pPr>
              <w:rPr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(</w:t>
            </w:r>
            <w:r w:rsidRPr="00953184">
              <w:rPr>
                <w:sz w:val="20"/>
                <w:szCs w:val="20"/>
                <w:lang w:val="pl-PL"/>
              </w:rPr>
              <w:t>nazwa projektu/programu, okres, grupa docelowa, zakres obowiązków</w:t>
            </w:r>
            <w:r>
              <w:rPr>
                <w:sz w:val="20"/>
                <w:szCs w:val="20"/>
                <w:lang w:val="pl-PL"/>
              </w:rPr>
              <w:t>)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05C3CDE" w14:textId="737471E8" w:rsidR="00C201D3" w:rsidRPr="00EF0DA3" w:rsidRDefault="00C201D3">
            <w:pPr>
              <w:rPr>
                <w:lang w:val="pl-PL"/>
              </w:rPr>
            </w:pPr>
          </w:p>
        </w:tc>
      </w:tr>
      <w:tr w:rsidR="00C201D3" w:rsidRPr="00C01326" w14:paraId="5575CDE7" w14:textId="77777777" w:rsidTr="00741B2A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77BD58D" w14:textId="186EAEC8" w:rsidR="00C201D3" w:rsidRPr="00EF0DA3" w:rsidRDefault="00000000">
            <w:pPr>
              <w:rPr>
                <w:lang w:val="pl-PL"/>
              </w:rPr>
            </w:pPr>
            <w:r w:rsidRPr="00EF0DA3">
              <w:rPr>
                <w:b/>
                <w:lang w:val="pl-PL"/>
              </w:rPr>
              <w:t>Opis stosowanych metod rekrutacji</w:t>
            </w:r>
            <w:r w:rsidR="00134CF6">
              <w:rPr>
                <w:b/>
                <w:lang w:val="pl-PL"/>
              </w:rPr>
              <w:t xml:space="preserve"> (</w:t>
            </w:r>
            <w:r w:rsidR="00134CF6" w:rsidRPr="00134CF6">
              <w:rPr>
                <w:sz w:val="20"/>
                <w:szCs w:val="20"/>
                <w:lang w:val="pl-PL"/>
              </w:rPr>
              <w:t>np. działania lokalne, współpraca z instytucjami, kontakt z uczestnikami, kwalifikacja formalna, dokumentacja rekrutacyjna</w:t>
            </w:r>
            <w:r w:rsidR="00134CF6">
              <w:rPr>
                <w:sz w:val="20"/>
                <w:szCs w:val="20"/>
                <w:lang w:val="pl-PL"/>
              </w:rPr>
              <w:t>)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4BC437C" w14:textId="69274291" w:rsidR="00C201D3" w:rsidRPr="00EF0DA3" w:rsidRDefault="00C201D3">
            <w:pPr>
              <w:rPr>
                <w:lang w:val="pl-PL"/>
              </w:rPr>
            </w:pPr>
          </w:p>
        </w:tc>
      </w:tr>
    </w:tbl>
    <w:p w14:paraId="5EBED325" w14:textId="77777777" w:rsidR="00C201D3" w:rsidRPr="00741B2A" w:rsidRDefault="00000000">
      <w:pPr>
        <w:pStyle w:val="Nagwek1"/>
        <w:rPr>
          <w:color w:val="000000" w:themeColor="text1"/>
          <w:lang w:val="pl-PL"/>
        </w:rPr>
      </w:pPr>
      <w:r w:rsidRPr="00741B2A">
        <w:rPr>
          <w:color w:val="000000" w:themeColor="text1"/>
          <w:lang w:val="pl-PL"/>
        </w:rPr>
        <w:t>F. Zgodność działania oferenta z celami partnerstwa</w:t>
      </w:r>
    </w:p>
    <w:tbl>
      <w:tblPr>
        <w:tblStyle w:val="Tabela-Siatka"/>
        <w:tblW w:w="9360" w:type="dxa"/>
        <w:tblLook w:val="04A0" w:firstRow="1" w:lastRow="0" w:firstColumn="1" w:lastColumn="0" w:noHBand="0" w:noVBand="1"/>
      </w:tblPr>
      <w:tblGrid>
        <w:gridCol w:w="3120"/>
        <w:gridCol w:w="6240"/>
      </w:tblGrid>
      <w:tr w:rsidR="00C201D3" w:rsidRPr="00EF0DA3" w14:paraId="074544DB" w14:textId="77777777" w:rsidTr="00741B2A">
        <w:trPr>
          <w:tblHeader/>
        </w:trPr>
        <w:tc>
          <w:tcPr>
            <w:tcW w:w="3120" w:type="dxa"/>
            <w:shd w:val="clear" w:color="auto" w:fill="000000" w:themeFill="tex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B71BF1" w14:textId="77777777" w:rsidR="00C201D3" w:rsidRPr="00EF0DA3" w:rsidRDefault="00000000">
            <w:pPr>
              <w:rPr>
                <w:lang w:val="pl-PL"/>
              </w:rPr>
            </w:pPr>
            <w:r w:rsidRPr="00EF0DA3">
              <w:rPr>
                <w:b/>
                <w:lang w:val="pl-PL"/>
              </w:rPr>
              <w:t>Pole</w:t>
            </w:r>
          </w:p>
        </w:tc>
        <w:tc>
          <w:tcPr>
            <w:tcW w:w="6240" w:type="dxa"/>
            <w:shd w:val="clear" w:color="auto" w:fill="000000" w:themeFill="tex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B7D3CD" w14:textId="77777777" w:rsidR="00C201D3" w:rsidRPr="00EF0DA3" w:rsidRDefault="00000000">
            <w:pPr>
              <w:rPr>
                <w:lang w:val="pl-PL"/>
              </w:rPr>
            </w:pPr>
            <w:r w:rsidRPr="00EF0DA3">
              <w:rPr>
                <w:b/>
                <w:lang w:val="pl-PL"/>
              </w:rPr>
              <w:t>Informacja / opis</w:t>
            </w:r>
          </w:p>
        </w:tc>
      </w:tr>
      <w:tr w:rsidR="00C201D3" w:rsidRPr="00C01326" w14:paraId="08261964" w14:textId="77777777" w:rsidTr="00741B2A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82F5BDA" w14:textId="77777777" w:rsidR="00E216E0" w:rsidRDefault="00000000">
            <w:pPr>
              <w:rPr>
                <w:b/>
                <w:lang w:val="pl-PL"/>
              </w:rPr>
            </w:pPr>
            <w:r w:rsidRPr="00EF0DA3">
              <w:rPr>
                <w:b/>
                <w:lang w:val="pl-PL"/>
              </w:rPr>
              <w:t>Profil działalności</w:t>
            </w:r>
            <w:r w:rsidR="00E216E0">
              <w:rPr>
                <w:b/>
                <w:lang w:val="pl-PL"/>
              </w:rPr>
              <w:t xml:space="preserve"> </w:t>
            </w:r>
          </w:p>
          <w:p w14:paraId="076F2FD2" w14:textId="7A1F820B" w:rsidR="00C201D3" w:rsidRPr="00E216E0" w:rsidRDefault="00E216E0">
            <w:pPr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(</w:t>
            </w:r>
            <w:r w:rsidRPr="00E216E0">
              <w:rPr>
                <w:sz w:val="20"/>
                <w:szCs w:val="20"/>
                <w:lang w:val="pl-PL"/>
              </w:rPr>
              <w:t>Proszę opisać działalność oferenta w obszarze</w:t>
            </w:r>
            <w:r w:rsidR="001C6B4E">
              <w:rPr>
                <w:sz w:val="20"/>
                <w:szCs w:val="20"/>
                <w:lang w:val="pl-PL"/>
              </w:rPr>
              <w:t xml:space="preserve"> zarządzania i rozliczania projekt</w:t>
            </w:r>
            <w:r w:rsidR="0099524E">
              <w:rPr>
                <w:sz w:val="20"/>
                <w:szCs w:val="20"/>
                <w:lang w:val="pl-PL"/>
              </w:rPr>
              <w:t>ów</w:t>
            </w:r>
            <w:r w:rsidRPr="00E216E0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)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F8A4FD9" w14:textId="36CAB9CE" w:rsidR="00C201D3" w:rsidRPr="00EF0DA3" w:rsidRDefault="00C201D3">
            <w:pPr>
              <w:rPr>
                <w:lang w:val="pl-PL"/>
              </w:rPr>
            </w:pPr>
          </w:p>
        </w:tc>
      </w:tr>
      <w:tr w:rsidR="00C201D3" w:rsidRPr="00C01326" w14:paraId="313238D8" w14:textId="77777777" w:rsidTr="00741B2A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96B6455" w14:textId="1B2CEBAE" w:rsidR="00C201D3" w:rsidRDefault="00000000">
            <w:pPr>
              <w:rPr>
                <w:b/>
                <w:lang w:val="pl-PL"/>
              </w:rPr>
            </w:pPr>
            <w:r w:rsidRPr="00EF0DA3">
              <w:rPr>
                <w:b/>
                <w:lang w:val="pl-PL"/>
              </w:rPr>
              <w:t xml:space="preserve">Dotychczasowe działania </w:t>
            </w:r>
            <w:r w:rsidR="00E16278">
              <w:rPr>
                <w:b/>
                <w:lang w:val="pl-PL"/>
              </w:rPr>
              <w:br/>
            </w:r>
            <w:r w:rsidRPr="00EF0DA3">
              <w:rPr>
                <w:b/>
                <w:lang w:val="pl-PL"/>
              </w:rPr>
              <w:t>i największe osiągnięcia</w:t>
            </w:r>
          </w:p>
          <w:p w14:paraId="38A8D7D6" w14:textId="4574CDEF" w:rsidR="00E216E0" w:rsidRPr="001C6B4E" w:rsidRDefault="001C6B4E">
            <w:pPr>
              <w:rPr>
                <w:b/>
                <w:lang w:val="pl-PL"/>
              </w:rPr>
            </w:pPr>
            <w:r w:rsidRPr="001C6B4E">
              <w:rPr>
                <w:sz w:val="20"/>
                <w:szCs w:val="20"/>
                <w:lang w:val="pl-PL"/>
              </w:rPr>
              <w:t>(Proszę wskazać działania najistotniejsze z punktu widzenia projektu LOWE.)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6D03A9" w14:textId="2EDBAA8F" w:rsidR="00C201D3" w:rsidRPr="00EF0DA3" w:rsidRDefault="00C201D3">
            <w:pPr>
              <w:rPr>
                <w:lang w:val="pl-PL"/>
              </w:rPr>
            </w:pPr>
          </w:p>
        </w:tc>
      </w:tr>
      <w:tr w:rsidR="00C201D3" w:rsidRPr="00C01326" w14:paraId="299BD207" w14:textId="77777777" w:rsidTr="00741B2A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3550E71" w14:textId="77777777" w:rsidR="00C201D3" w:rsidRDefault="00000000">
            <w:pPr>
              <w:rPr>
                <w:b/>
                <w:lang w:val="pl-PL"/>
              </w:rPr>
            </w:pPr>
            <w:r w:rsidRPr="00EF0DA3">
              <w:rPr>
                <w:b/>
                <w:lang w:val="pl-PL"/>
              </w:rPr>
              <w:t>Znajomość lokalnych potrzeb</w:t>
            </w:r>
          </w:p>
          <w:p w14:paraId="6EBB9720" w14:textId="0431BED5" w:rsidR="0099524E" w:rsidRPr="0099524E" w:rsidRDefault="0099524E">
            <w:pPr>
              <w:rPr>
                <w:lang w:val="pl-PL"/>
              </w:rPr>
            </w:pPr>
            <w:r w:rsidRPr="0099524E">
              <w:rPr>
                <w:bCs/>
                <w:sz w:val="20"/>
                <w:szCs w:val="20"/>
                <w:lang w:val="pl-PL"/>
              </w:rPr>
              <w:lastRenderedPageBreak/>
              <w:t>(</w:t>
            </w:r>
            <w:r w:rsidRPr="0099524E">
              <w:rPr>
                <w:sz w:val="20"/>
                <w:szCs w:val="20"/>
                <w:lang w:val="pl-PL"/>
              </w:rPr>
              <w:t>Proszę opisać doświadczenie lub przewagi oferenta w dotarciu do lokalnej społeczności i osób dorosłych wymagających wsparcia edukacyjnego)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DA18C9B" w14:textId="04313869" w:rsidR="00C201D3" w:rsidRPr="00EF0DA3" w:rsidRDefault="00C201D3">
            <w:pPr>
              <w:rPr>
                <w:lang w:val="pl-PL"/>
              </w:rPr>
            </w:pPr>
          </w:p>
        </w:tc>
      </w:tr>
    </w:tbl>
    <w:p w14:paraId="6157E0A9" w14:textId="77777777" w:rsidR="00C201D3" w:rsidRPr="00741B2A" w:rsidRDefault="00000000">
      <w:pPr>
        <w:pStyle w:val="Nagwek1"/>
        <w:rPr>
          <w:color w:val="000000" w:themeColor="text1"/>
          <w:lang w:val="pl-PL"/>
        </w:rPr>
      </w:pPr>
      <w:r w:rsidRPr="00741B2A">
        <w:rPr>
          <w:color w:val="000000" w:themeColor="text1"/>
          <w:lang w:val="pl-PL"/>
        </w:rPr>
        <w:t>G. Wkład oferenta w realizację projektu</w:t>
      </w:r>
    </w:p>
    <w:tbl>
      <w:tblPr>
        <w:tblStyle w:val="Tabela-Siatka"/>
        <w:tblW w:w="9360" w:type="dxa"/>
        <w:tblLook w:val="04A0" w:firstRow="1" w:lastRow="0" w:firstColumn="1" w:lastColumn="0" w:noHBand="0" w:noVBand="1"/>
      </w:tblPr>
      <w:tblGrid>
        <w:gridCol w:w="3120"/>
        <w:gridCol w:w="6240"/>
      </w:tblGrid>
      <w:tr w:rsidR="00C201D3" w:rsidRPr="00EF0DA3" w14:paraId="16541FCD" w14:textId="77777777" w:rsidTr="00741B2A">
        <w:trPr>
          <w:tblHeader/>
        </w:trPr>
        <w:tc>
          <w:tcPr>
            <w:tcW w:w="3120" w:type="dxa"/>
            <w:shd w:val="clear" w:color="auto" w:fill="000000" w:themeFill="tex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52AAD6" w14:textId="77777777" w:rsidR="00C201D3" w:rsidRPr="00EF0DA3" w:rsidRDefault="00000000">
            <w:pPr>
              <w:rPr>
                <w:lang w:val="pl-PL"/>
              </w:rPr>
            </w:pPr>
            <w:r w:rsidRPr="00EF0DA3">
              <w:rPr>
                <w:b/>
                <w:lang w:val="pl-PL"/>
              </w:rPr>
              <w:t>Pole</w:t>
            </w:r>
          </w:p>
        </w:tc>
        <w:tc>
          <w:tcPr>
            <w:tcW w:w="6240" w:type="dxa"/>
            <w:shd w:val="clear" w:color="auto" w:fill="000000" w:themeFill="tex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707563" w14:textId="77777777" w:rsidR="00C201D3" w:rsidRPr="00EF0DA3" w:rsidRDefault="00000000">
            <w:pPr>
              <w:rPr>
                <w:lang w:val="pl-PL"/>
              </w:rPr>
            </w:pPr>
            <w:r w:rsidRPr="00EF0DA3">
              <w:rPr>
                <w:b/>
                <w:lang w:val="pl-PL"/>
              </w:rPr>
              <w:t>Informacja / opis</w:t>
            </w:r>
          </w:p>
        </w:tc>
      </w:tr>
      <w:tr w:rsidR="00C201D3" w:rsidRPr="00C01326" w14:paraId="3F82FE08" w14:textId="77777777" w:rsidTr="00741B2A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94CD70A" w14:textId="77777777" w:rsidR="00C201D3" w:rsidRDefault="00000000">
            <w:pPr>
              <w:rPr>
                <w:b/>
                <w:lang w:val="pl-PL"/>
              </w:rPr>
            </w:pPr>
            <w:r w:rsidRPr="00EF0DA3">
              <w:rPr>
                <w:b/>
                <w:lang w:val="pl-PL"/>
              </w:rPr>
              <w:t>Zasoby ludzkie</w:t>
            </w:r>
          </w:p>
          <w:p w14:paraId="3454B4DE" w14:textId="458BB8F8" w:rsidR="004025B6" w:rsidRPr="00EF0DA3" w:rsidRDefault="004025B6">
            <w:pPr>
              <w:rPr>
                <w:lang w:val="pl-PL"/>
              </w:rPr>
            </w:pPr>
            <w:r w:rsidRPr="004025B6">
              <w:rPr>
                <w:sz w:val="20"/>
                <w:szCs w:val="20"/>
                <w:lang w:val="pl-PL"/>
              </w:rPr>
              <w:t>(osoby, funkcje, kompetencje, dyspozycyjność)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0AB87BC" w14:textId="3599FACD" w:rsidR="00C201D3" w:rsidRPr="00EF0DA3" w:rsidRDefault="00C201D3">
            <w:pPr>
              <w:rPr>
                <w:lang w:val="pl-PL"/>
              </w:rPr>
            </w:pPr>
          </w:p>
        </w:tc>
      </w:tr>
      <w:tr w:rsidR="00C201D3" w:rsidRPr="00C01326" w14:paraId="73F50593" w14:textId="77777777" w:rsidTr="00741B2A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D347A4B" w14:textId="77777777" w:rsidR="00C201D3" w:rsidRDefault="00000000">
            <w:pPr>
              <w:rPr>
                <w:b/>
                <w:lang w:val="pl-PL"/>
              </w:rPr>
            </w:pPr>
            <w:r w:rsidRPr="00EF0DA3">
              <w:rPr>
                <w:b/>
                <w:lang w:val="pl-PL"/>
              </w:rPr>
              <w:t>Zasoby organizacyjne</w:t>
            </w:r>
          </w:p>
          <w:p w14:paraId="1F583E5E" w14:textId="66B11D35" w:rsidR="004025B6" w:rsidRPr="00EF0DA3" w:rsidRDefault="004025B6">
            <w:pPr>
              <w:rPr>
                <w:lang w:val="pl-PL"/>
              </w:rPr>
            </w:pPr>
            <w:r>
              <w:rPr>
                <w:lang w:val="pl-PL"/>
              </w:rPr>
              <w:t>(</w:t>
            </w:r>
            <w:r w:rsidRPr="00EF0DA3">
              <w:rPr>
                <w:lang w:val="pl-PL"/>
              </w:rPr>
              <w:t>procedury, doświadczenie zarządcze, obieg dokumentów</w:t>
            </w:r>
            <w:r>
              <w:rPr>
                <w:lang w:val="pl-PL"/>
              </w:rPr>
              <w:t>)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75D5E3D" w14:textId="4D4CF850" w:rsidR="00C201D3" w:rsidRPr="00EF0DA3" w:rsidRDefault="00C201D3">
            <w:pPr>
              <w:rPr>
                <w:lang w:val="pl-PL"/>
              </w:rPr>
            </w:pPr>
          </w:p>
        </w:tc>
      </w:tr>
      <w:tr w:rsidR="00C201D3" w:rsidRPr="00C01326" w14:paraId="0F0FBD48" w14:textId="77777777" w:rsidTr="00741B2A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CEF2698" w14:textId="77777777" w:rsidR="00C201D3" w:rsidRDefault="00000000">
            <w:pPr>
              <w:rPr>
                <w:b/>
                <w:lang w:val="pl-PL"/>
              </w:rPr>
            </w:pPr>
            <w:r w:rsidRPr="00EF0DA3">
              <w:rPr>
                <w:b/>
                <w:lang w:val="pl-PL"/>
              </w:rPr>
              <w:t>Zasoby techniczne i lokalowe</w:t>
            </w:r>
          </w:p>
          <w:p w14:paraId="19E3DA2E" w14:textId="47375BF0" w:rsidR="004025B6" w:rsidRPr="00EF0DA3" w:rsidRDefault="004025B6">
            <w:pPr>
              <w:rPr>
                <w:lang w:val="pl-PL"/>
              </w:rPr>
            </w:pPr>
            <w:r>
              <w:rPr>
                <w:lang w:val="pl-PL"/>
              </w:rPr>
              <w:t>(</w:t>
            </w:r>
            <w:r w:rsidRPr="00EF0DA3">
              <w:rPr>
                <w:lang w:val="pl-PL"/>
              </w:rPr>
              <w:t>sale, sprzęt, narzędzia, dostępność architektoniczna lub cyfrowa, o ile dotyczy</w:t>
            </w:r>
            <w:r>
              <w:rPr>
                <w:lang w:val="pl-PL"/>
              </w:rPr>
              <w:t>)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535E143" w14:textId="31CED2C4" w:rsidR="00C201D3" w:rsidRPr="00EF0DA3" w:rsidRDefault="00C201D3">
            <w:pPr>
              <w:rPr>
                <w:lang w:val="pl-PL"/>
              </w:rPr>
            </w:pPr>
          </w:p>
        </w:tc>
      </w:tr>
      <w:tr w:rsidR="00C201D3" w:rsidRPr="00C01326" w14:paraId="2D1ACD8A" w14:textId="77777777" w:rsidTr="00741B2A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9DD22E2" w14:textId="739294D9" w:rsidR="00C201D3" w:rsidRPr="00EF0DA3" w:rsidRDefault="00000000">
            <w:pPr>
              <w:rPr>
                <w:lang w:val="pl-PL"/>
              </w:rPr>
            </w:pPr>
            <w:r w:rsidRPr="00EF0DA3">
              <w:rPr>
                <w:b/>
                <w:lang w:val="pl-PL"/>
              </w:rPr>
              <w:t>Zasoby finansowe lub wkład własny</w:t>
            </w:r>
            <w:r w:rsidR="002F71B4" w:rsidRPr="00EF0DA3">
              <w:rPr>
                <w:lang w:val="pl-PL"/>
              </w:rPr>
              <w:t xml:space="preserve"> </w:t>
            </w:r>
            <w:r w:rsidR="002F71B4">
              <w:rPr>
                <w:lang w:val="pl-PL"/>
              </w:rPr>
              <w:t>(</w:t>
            </w:r>
            <w:r w:rsidR="002F71B4" w:rsidRPr="00EF0DA3">
              <w:rPr>
                <w:lang w:val="pl-PL"/>
              </w:rPr>
              <w:t>deklaracja wkładu, jeżeli dotyczy i jest możliwa do wniesienia</w:t>
            </w:r>
            <w:r w:rsidR="002F71B4">
              <w:rPr>
                <w:lang w:val="pl-PL"/>
              </w:rPr>
              <w:t>)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3902CFD" w14:textId="5A8088C1" w:rsidR="00C201D3" w:rsidRPr="00EF0DA3" w:rsidRDefault="00C201D3">
            <w:pPr>
              <w:rPr>
                <w:lang w:val="pl-PL"/>
              </w:rPr>
            </w:pPr>
          </w:p>
        </w:tc>
      </w:tr>
      <w:tr w:rsidR="00C201D3" w:rsidRPr="00C01326" w14:paraId="079A9FBD" w14:textId="77777777" w:rsidTr="00741B2A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84BE29F" w14:textId="77777777" w:rsidR="00C201D3" w:rsidRPr="00EF0DA3" w:rsidRDefault="00000000">
            <w:pPr>
              <w:rPr>
                <w:lang w:val="pl-PL"/>
              </w:rPr>
            </w:pPr>
            <w:r w:rsidRPr="00EF0DA3">
              <w:rPr>
                <w:b/>
                <w:lang w:val="pl-PL"/>
              </w:rPr>
              <w:t>Inny wkład istotny dla projektu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241F682" w14:textId="77777777" w:rsidR="00C201D3" w:rsidRPr="00EF0DA3" w:rsidRDefault="00C201D3">
            <w:pPr>
              <w:rPr>
                <w:lang w:val="pl-PL"/>
              </w:rPr>
            </w:pPr>
          </w:p>
        </w:tc>
      </w:tr>
    </w:tbl>
    <w:p w14:paraId="5036FA6E" w14:textId="77777777" w:rsidR="00C201D3" w:rsidRPr="00741B2A" w:rsidRDefault="00000000">
      <w:pPr>
        <w:pStyle w:val="Nagwek1"/>
        <w:rPr>
          <w:color w:val="000000" w:themeColor="text1"/>
          <w:lang w:val="pl-PL"/>
        </w:rPr>
      </w:pPr>
      <w:r w:rsidRPr="00741B2A">
        <w:rPr>
          <w:color w:val="000000" w:themeColor="text1"/>
          <w:lang w:val="pl-PL"/>
        </w:rPr>
        <w:t>H. Koncepcja realizacji projektu</w:t>
      </w:r>
    </w:p>
    <w:p w14:paraId="68322E9E" w14:textId="2D51AECE" w:rsidR="00C201D3" w:rsidRPr="00EF0DA3" w:rsidRDefault="00000000" w:rsidP="005A2068">
      <w:pPr>
        <w:jc w:val="both"/>
        <w:rPr>
          <w:lang w:val="pl-PL"/>
        </w:rPr>
      </w:pPr>
      <w:r w:rsidRPr="00EF0DA3">
        <w:rPr>
          <w:lang w:val="pl-PL"/>
        </w:rPr>
        <w:t xml:space="preserve">W tej części należy przedstawić propozycję sposobu realizacji projektu. Koncepcja powinna być konkretna, realna i spójna z założeniami LOWE oraz potrzebami osób dorosłych. </w:t>
      </w:r>
    </w:p>
    <w:p w14:paraId="68334960" w14:textId="77777777" w:rsidR="00C201D3" w:rsidRPr="00741B2A" w:rsidRDefault="00000000" w:rsidP="005A2068">
      <w:pPr>
        <w:pStyle w:val="Nagwek1"/>
        <w:jc w:val="both"/>
        <w:rPr>
          <w:color w:val="000000" w:themeColor="text1"/>
          <w:lang w:val="pl-PL"/>
        </w:rPr>
      </w:pPr>
      <w:r w:rsidRPr="00741B2A">
        <w:rPr>
          <w:color w:val="000000" w:themeColor="text1"/>
          <w:lang w:val="pl-PL"/>
        </w:rPr>
        <w:lastRenderedPageBreak/>
        <w:t>H1. Opis koncepcji</w:t>
      </w:r>
    </w:p>
    <w:tbl>
      <w:tblPr>
        <w:tblStyle w:val="Tabela-Siatka"/>
        <w:tblW w:w="9360" w:type="dxa"/>
        <w:tblLook w:val="04A0" w:firstRow="1" w:lastRow="0" w:firstColumn="1" w:lastColumn="0" w:noHBand="0" w:noVBand="1"/>
      </w:tblPr>
      <w:tblGrid>
        <w:gridCol w:w="3120"/>
        <w:gridCol w:w="6240"/>
      </w:tblGrid>
      <w:tr w:rsidR="00C201D3" w:rsidRPr="00EF0DA3" w14:paraId="5296D6A4" w14:textId="77777777" w:rsidTr="00741B2A">
        <w:trPr>
          <w:tblHeader/>
        </w:trPr>
        <w:tc>
          <w:tcPr>
            <w:tcW w:w="3120" w:type="dxa"/>
            <w:shd w:val="clear" w:color="auto" w:fill="000000" w:themeFill="tex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92C9E2" w14:textId="77777777" w:rsidR="00C201D3" w:rsidRPr="00EF0DA3" w:rsidRDefault="00000000">
            <w:pPr>
              <w:rPr>
                <w:lang w:val="pl-PL"/>
              </w:rPr>
            </w:pPr>
            <w:r w:rsidRPr="00EF0DA3">
              <w:rPr>
                <w:b/>
                <w:lang w:val="pl-PL"/>
              </w:rPr>
              <w:t>Pole</w:t>
            </w:r>
          </w:p>
        </w:tc>
        <w:tc>
          <w:tcPr>
            <w:tcW w:w="6240" w:type="dxa"/>
            <w:shd w:val="clear" w:color="auto" w:fill="000000" w:themeFill="tex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57AD0F" w14:textId="77777777" w:rsidR="00C201D3" w:rsidRPr="00EF0DA3" w:rsidRDefault="00000000">
            <w:pPr>
              <w:rPr>
                <w:lang w:val="pl-PL"/>
              </w:rPr>
            </w:pPr>
            <w:r w:rsidRPr="00EF0DA3">
              <w:rPr>
                <w:b/>
                <w:lang w:val="pl-PL"/>
              </w:rPr>
              <w:t>Informacja / opis</w:t>
            </w:r>
          </w:p>
        </w:tc>
      </w:tr>
      <w:tr w:rsidR="00C201D3" w:rsidRPr="00C01326" w14:paraId="4A682C39" w14:textId="77777777" w:rsidTr="00741B2A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FB52246" w14:textId="0E8AD0A0" w:rsidR="00C201D3" w:rsidRPr="00EF0DA3" w:rsidRDefault="00DF0A1E">
            <w:pPr>
              <w:rPr>
                <w:lang w:val="pl-PL"/>
              </w:rPr>
            </w:pPr>
            <w:r>
              <w:rPr>
                <w:b/>
                <w:lang w:val="pl-PL"/>
              </w:rPr>
              <w:t>Opis koncepcji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2F0C952" w14:textId="77777777" w:rsidR="00C201D3" w:rsidRPr="00EF0DA3" w:rsidRDefault="00C201D3">
            <w:pPr>
              <w:rPr>
                <w:lang w:val="pl-PL"/>
              </w:rPr>
            </w:pPr>
          </w:p>
        </w:tc>
      </w:tr>
    </w:tbl>
    <w:p w14:paraId="578DA016" w14:textId="77777777" w:rsidR="00C201D3" w:rsidRPr="00C01326" w:rsidRDefault="00000000">
      <w:pPr>
        <w:pStyle w:val="Nagwek1"/>
        <w:rPr>
          <w:color w:val="000000" w:themeColor="text1"/>
          <w:lang w:val="pl-PL"/>
        </w:rPr>
      </w:pPr>
      <w:r w:rsidRPr="00C01326">
        <w:rPr>
          <w:color w:val="000000" w:themeColor="text1"/>
          <w:lang w:val="pl-PL"/>
        </w:rPr>
        <w:t>I. Oświadczenia oferenta</w:t>
      </w:r>
    </w:p>
    <w:p w14:paraId="6F435557" w14:textId="77777777" w:rsidR="00C201D3" w:rsidRPr="00EF0DA3" w:rsidRDefault="00000000" w:rsidP="00E16278">
      <w:pPr>
        <w:jc w:val="both"/>
        <w:rPr>
          <w:lang w:val="pl-PL"/>
        </w:rPr>
      </w:pPr>
      <w:r w:rsidRPr="00EF0DA3">
        <w:rPr>
          <w:b/>
          <w:lang w:val="pl-PL"/>
        </w:rPr>
        <w:t xml:space="preserve">☐ </w:t>
      </w:r>
      <w:r w:rsidRPr="00EF0DA3">
        <w:rPr>
          <w:lang w:val="pl-PL"/>
        </w:rPr>
        <w:t>Oświadczam/y, że informacje zawarte w ofercie są zgodne ze stanem faktycznym i prawnym.</w:t>
      </w:r>
    </w:p>
    <w:p w14:paraId="052DD349" w14:textId="77777777" w:rsidR="00C201D3" w:rsidRPr="00EF0DA3" w:rsidRDefault="00000000" w:rsidP="00E16278">
      <w:pPr>
        <w:jc w:val="both"/>
        <w:rPr>
          <w:lang w:val="pl-PL"/>
        </w:rPr>
      </w:pPr>
      <w:r w:rsidRPr="00EF0DA3">
        <w:rPr>
          <w:b/>
          <w:lang w:val="pl-PL"/>
        </w:rPr>
        <w:t xml:space="preserve">☐ </w:t>
      </w:r>
      <w:r w:rsidRPr="00EF0DA3">
        <w:rPr>
          <w:lang w:val="pl-PL"/>
        </w:rPr>
        <w:t>Oświadczam/y, że oferent posiada potencjał prawny, organizacyjny, kadrowy i merytoryczny do wspólnego przygotowania i realizacji projektu.</w:t>
      </w:r>
    </w:p>
    <w:p w14:paraId="4A0F418E" w14:textId="77777777" w:rsidR="00C201D3" w:rsidRPr="00EF0DA3" w:rsidRDefault="00000000" w:rsidP="00E16278">
      <w:pPr>
        <w:jc w:val="both"/>
        <w:rPr>
          <w:lang w:val="pl-PL"/>
        </w:rPr>
      </w:pPr>
      <w:r w:rsidRPr="00EF0DA3">
        <w:rPr>
          <w:b/>
          <w:lang w:val="pl-PL"/>
        </w:rPr>
        <w:t xml:space="preserve">☐ </w:t>
      </w:r>
      <w:r w:rsidRPr="00EF0DA3">
        <w:rPr>
          <w:lang w:val="pl-PL"/>
        </w:rPr>
        <w:t>Oświadczam/y, że oferent nie podlega wykluczeniu z możliwości otrzymania dofinansowania na podstawie przepisów odrębnych.</w:t>
      </w:r>
    </w:p>
    <w:p w14:paraId="4652BA9B" w14:textId="77777777" w:rsidR="00C201D3" w:rsidRPr="00EF0DA3" w:rsidRDefault="00000000" w:rsidP="00E16278">
      <w:pPr>
        <w:jc w:val="both"/>
        <w:rPr>
          <w:lang w:val="pl-PL"/>
        </w:rPr>
      </w:pPr>
      <w:r w:rsidRPr="00EF0DA3">
        <w:rPr>
          <w:b/>
          <w:lang w:val="pl-PL"/>
        </w:rPr>
        <w:t xml:space="preserve">☐ </w:t>
      </w:r>
      <w:r w:rsidRPr="00EF0DA3">
        <w:rPr>
          <w:lang w:val="pl-PL"/>
        </w:rPr>
        <w:t>Oświadczam/y, że oferent nie zalega z należnościami publicznoprawnymi, w tym wobec urzędu skarbowego i Zakładu Ubezpieczeń Społecznych, o ile dotyczy.</w:t>
      </w:r>
    </w:p>
    <w:p w14:paraId="6ECD93DD" w14:textId="77777777" w:rsidR="00C201D3" w:rsidRPr="00EF0DA3" w:rsidRDefault="00000000" w:rsidP="00E16278">
      <w:pPr>
        <w:jc w:val="both"/>
        <w:rPr>
          <w:lang w:val="pl-PL"/>
        </w:rPr>
      </w:pPr>
      <w:r w:rsidRPr="00EF0DA3">
        <w:rPr>
          <w:b/>
          <w:lang w:val="pl-PL"/>
        </w:rPr>
        <w:t xml:space="preserve">☐ </w:t>
      </w:r>
      <w:r w:rsidRPr="00EF0DA3">
        <w:rPr>
          <w:lang w:val="pl-PL"/>
        </w:rPr>
        <w:t>Oświadczam/y, że oferent akceptuje zasady partnerstwa, w tym konieczność wspólnego przygotowania projektu, realizacji powierzonych zadań, dokumentowania wydatków i współpracy przy osiąganiu wskaźników.</w:t>
      </w:r>
    </w:p>
    <w:p w14:paraId="5FAE7108" w14:textId="77777777" w:rsidR="00C201D3" w:rsidRPr="00EF0DA3" w:rsidRDefault="00000000" w:rsidP="00E16278">
      <w:pPr>
        <w:jc w:val="both"/>
        <w:rPr>
          <w:lang w:val="pl-PL"/>
        </w:rPr>
      </w:pPr>
      <w:r w:rsidRPr="00EF0DA3">
        <w:rPr>
          <w:b/>
          <w:lang w:val="pl-PL"/>
        </w:rPr>
        <w:t xml:space="preserve">☐ </w:t>
      </w:r>
      <w:r w:rsidRPr="00EF0DA3">
        <w:rPr>
          <w:lang w:val="pl-PL"/>
        </w:rPr>
        <w:t>Oświadczam/y, że osoby wskazane w ofercie będą pozostawały do dyspozycji oferenta na potrzeby przygotowania lub realizacji projektu w zakresie opisanym w ofercie.</w:t>
      </w:r>
    </w:p>
    <w:p w14:paraId="2504874F" w14:textId="00DEBCCD" w:rsidR="005A2068" w:rsidRPr="00EF0DA3" w:rsidRDefault="00000000" w:rsidP="00E16278">
      <w:pPr>
        <w:jc w:val="both"/>
        <w:rPr>
          <w:lang w:val="pl-PL"/>
        </w:rPr>
      </w:pPr>
      <w:r w:rsidRPr="00EF0DA3">
        <w:rPr>
          <w:b/>
          <w:lang w:val="pl-PL"/>
        </w:rPr>
        <w:t xml:space="preserve">☐ </w:t>
      </w:r>
      <w:r w:rsidRPr="00EF0DA3">
        <w:rPr>
          <w:lang w:val="pl-PL"/>
        </w:rPr>
        <w:t xml:space="preserve">Oświadczam/y, że udział oferenta w projekcie nie będzie polegał wyłącznie na wniesieniu zasobów, </w:t>
      </w:r>
      <w:r w:rsidR="00E16278">
        <w:rPr>
          <w:lang w:val="pl-PL"/>
        </w:rPr>
        <w:br/>
      </w:r>
      <w:r w:rsidRPr="00EF0DA3">
        <w:rPr>
          <w:lang w:val="pl-PL"/>
        </w:rPr>
        <w:t>a zadania oferenta nie będą miały charakteru świadczenia usług, dostaw ani robót budowlanych na rzecz pozostałych partnerów.</w:t>
      </w:r>
    </w:p>
    <w:p w14:paraId="3E94B8DE" w14:textId="77777777" w:rsidR="00C201D3" w:rsidRPr="00C01326" w:rsidRDefault="00000000">
      <w:pPr>
        <w:pStyle w:val="Nagwek1"/>
        <w:rPr>
          <w:color w:val="000000" w:themeColor="text1"/>
          <w:lang w:val="pl-PL"/>
        </w:rPr>
      </w:pPr>
      <w:r w:rsidRPr="00C01326">
        <w:rPr>
          <w:color w:val="000000" w:themeColor="text1"/>
          <w:lang w:val="pl-PL"/>
        </w:rPr>
        <w:t>J. Załączniki do oferty</w:t>
      </w:r>
    </w:p>
    <w:p w14:paraId="6A84F7AF" w14:textId="77777777" w:rsidR="00C201D3" w:rsidRPr="00EF0DA3" w:rsidRDefault="00000000" w:rsidP="00E16278">
      <w:pPr>
        <w:jc w:val="both"/>
        <w:rPr>
          <w:lang w:val="pl-PL"/>
        </w:rPr>
      </w:pPr>
      <w:r w:rsidRPr="00EF0DA3">
        <w:rPr>
          <w:b/>
          <w:lang w:val="pl-PL"/>
        </w:rPr>
        <w:t xml:space="preserve">☐ </w:t>
      </w:r>
      <w:r w:rsidRPr="00EF0DA3">
        <w:rPr>
          <w:lang w:val="pl-PL"/>
        </w:rPr>
        <w:t>Aktualny dokument rejestrowy albo wskazanie rejestru publicznego, z którego wynika status prawny oferenta i sposób reprezentacji.</w:t>
      </w:r>
    </w:p>
    <w:p w14:paraId="463B4BA7" w14:textId="3873812D" w:rsidR="00C201D3" w:rsidRPr="00EF0DA3" w:rsidRDefault="00000000" w:rsidP="00E16278">
      <w:pPr>
        <w:jc w:val="both"/>
        <w:rPr>
          <w:lang w:val="pl-PL"/>
        </w:rPr>
      </w:pPr>
      <w:r w:rsidRPr="00EF0DA3">
        <w:rPr>
          <w:b/>
          <w:lang w:val="pl-PL"/>
        </w:rPr>
        <w:t xml:space="preserve">☐ </w:t>
      </w:r>
      <w:r w:rsidRPr="00EF0DA3">
        <w:rPr>
          <w:lang w:val="pl-PL"/>
        </w:rPr>
        <w:t>Pełnomocnictwo do podpisania oferty, jeżeli dotyczy.</w:t>
      </w:r>
    </w:p>
    <w:tbl>
      <w:tblPr>
        <w:tblStyle w:val="Tabela-Siatka"/>
        <w:tblW w:w="936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C201D3" w:rsidRPr="00EF0DA3" w14:paraId="75E97DBF" w14:textId="77777777">
        <w:tc>
          <w:tcPr>
            <w:tcW w:w="46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0250D8" w14:textId="77777777" w:rsidR="00E216E0" w:rsidRDefault="00000000">
            <w:pPr>
              <w:rPr>
                <w:lang w:val="pl-PL"/>
              </w:rPr>
            </w:pPr>
            <w:r w:rsidRPr="00EF0DA3">
              <w:rPr>
                <w:lang w:val="pl-PL"/>
              </w:rPr>
              <w:t>Miejscowość i data</w:t>
            </w:r>
            <w:r w:rsidRPr="00EF0DA3">
              <w:rPr>
                <w:lang w:val="pl-PL"/>
              </w:rPr>
              <w:br/>
            </w:r>
          </w:p>
          <w:p w14:paraId="7751ACEC" w14:textId="1B9E5A7E" w:rsidR="00C201D3" w:rsidRPr="00EF0DA3" w:rsidRDefault="00000000">
            <w:pPr>
              <w:rPr>
                <w:lang w:val="pl-PL"/>
              </w:rPr>
            </w:pPr>
            <w:r w:rsidRPr="00EF0DA3">
              <w:rPr>
                <w:lang w:val="pl-PL"/>
              </w:rPr>
              <w:br/>
              <w:t>........................................................</w:t>
            </w:r>
          </w:p>
        </w:tc>
        <w:tc>
          <w:tcPr>
            <w:tcW w:w="46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DF892C" w14:textId="77777777" w:rsidR="00E216E0" w:rsidRDefault="00000000">
            <w:pPr>
              <w:rPr>
                <w:lang w:val="pl-PL"/>
              </w:rPr>
            </w:pPr>
            <w:r w:rsidRPr="00EF0DA3">
              <w:rPr>
                <w:lang w:val="pl-PL"/>
              </w:rPr>
              <w:t>Podpis osoby/osób uprawnionych do reprezentacji oferenta</w:t>
            </w:r>
            <w:r w:rsidRPr="00EF0DA3">
              <w:rPr>
                <w:lang w:val="pl-PL"/>
              </w:rPr>
              <w:br/>
            </w:r>
          </w:p>
          <w:p w14:paraId="1363C782" w14:textId="508ABF73" w:rsidR="00C201D3" w:rsidRPr="00EF0DA3" w:rsidRDefault="00000000">
            <w:pPr>
              <w:rPr>
                <w:lang w:val="pl-PL"/>
              </w:rPr>
            </w:pPr>
            <w:r w:rsidRPr="00EF0DA3">
              <w:rPr>
                <w:lang w:val="pl-PL"/>
              </w:rPr>
              <w:br/>
              <w:t>........................................................</w:t>
            </w:r>
          </w:p>
        </w:tc>
      </w:tr>
    </w:tbl>
    <w:p w14:paraId="1989F915" w14:textId="77777777" w:rsidR="00E22B88" w:rsidRPr="00EF0DA3" w:rsidRDefault="00E22B88">
      <w:pPr>
        <w:rPr>
          <w:lang w:val="pl-PL"/>
        </w:rPr>
      </w:pPr>
    </w:p>
    <w:sectPr w:rsidR="00E22B88" w:rsidRPr="00EF0DA3" w:rsidSect="00BC3EC9">
      <w:pgSz w:w="12240" w:h="15840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99AC1" w14:textId="77777777" w:rsidR="008A4D22" w:rsidRDefault="008A4D22" w:rsidP="0074249D">
      <w:pPr>
        <w:spacing w:after="0" w:line="240" w:lineRule="auto"/>
      </w:pPr>
      <w:r>
        <w:separator/>
      </w:r>
    </w:p>
  </w:endnote>
  <w:endnote w:type="continuationSeparator" w:id="0">
    <w:p w14:paraId="3B44E27C" w14:textId="77777777" w:rsidR="008A4D22" w:rsidRDefault="008A4D22" w:rsidP="00742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76D2C" w14:textId="77777777" w:rsidR="008A4D22" w:rsidRDefault="008A4D22" w:rsidP="0074249D">
      <w:pPr>
        <w:spacing w:after="0" w:line="240" w:lineRule="auto"/>
      </w:pPr>
      <w:r>
        <w:separator/>
      </w:r>
    </w:p>
  </w:footnote>
  <w:footnote w:type="continuationSeparator" w:id="0">
    <w:p w14:paraId="15518777" w14:textId="77777777" w:rsidR="008A4D22" w:rsidRDefault="008A4D22" w:rsidP="00742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8803630">
    <w:abstractNumId w:val="8"/>
  </w:num>
  <w:num w:numId="2" w16cid:durableId="1914077026">
    <w:abstractNumId w:val="6"/>
  </w:num>
  <w:num w:numId="3" w16cid:durableId="406195141">
    <w:abstractNumId w:val="5"/>
  </w:num>
  <w:num w:numId="4" w16cid:durableId="1340160921">
    <w:abstractNumId w:val="4"/>
  </w:num>
  <w:num w:numId="5" w16cid:durableId="551238582">
    <w:abstractNumId w:val="7"/>
  </w:num>
  <w:num w:numId="6" w16cid:durableId="2083023507">
    <w:abstractNumId w:val="3"/>
  </w:num>
  <w:num w:numId="7" w16cid:durableId="528180743">
    <w:abstractNumId w:val="2"/>
  </w:num>
  <w:num w:numId="8" w16cid:durableId="993485593">
    <w:abstractNumId w:val="1"/>
  </w:num>
  <w:num w:numId="9" w16cid:durableId="259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E82"/>
    <w:rsid w:val="00034616"/>
    <w:rsid w:val="00055E99"/>
    <w:rsid w:val="0006063C"/>
    <w:rsid w:val="000C5A8C"/>
    <w:rsid w:val="000E0AFB"/>
    <w:rsid w:val="00130315"/>
    <w:rsid w:val="00134CF6"/>
    <w:rsid w:val="001404FD"/>
    <w:rsid w:val="0015074B"/>
    <w:rsid w:val="001C6B4E"/>
    <w:rsid w:val="001F3599"/>
    <w:rsid w:val="0029639D"/>
    <w:rsid w:val="002D29C1"/>
    <w:rsid w:val="002F71B4"/>
    <w:rsid w:val="00326F90"/>
    <w:rsid w:val="00363DD0"/>
    <w:rsid w:val="004025B6"/>
    <w:rsid w:val="00473766"/>
    <w:rsid w:val="004A4D79"/>
    <w:rsid w:val="004D7897"/>
    <w:rsid w:val="005A2068"/>
    <w:rsid w:val="006D0DA0"/>
    <w:rsid w:val="00741B2A"/>
    <w:rsid w:val="0074249D"/>
    <w:rsid w:val="007C41F2"/>
    <w:rsid w:val="008A4D22"/>
    <w:rsid w:val="00953184"/>
    <w:rsid w:val="0099524E"/>
    <w:rsid w:val="00A73A3D"/>
    <w:rsid w:val="00A87FDC"/>
    <w:rsid w:val="00AA1D8D"/>
    <w:rsid w:val="00B01FC8"/>
    <w:rsid w:val="00B32F50"/>
    <w:rsid w:val="00B47730"/>
    <w:rsid w:val="00BA6929"/>
    <w:rsid w:val="00BC3EC9"/>
    <w:rsid w:val="00BC51EF"/>
    <w:rsid w:val="00C01326"/>
    <w:rsid w:val="00C201D3"/>
    <w:rsid w:val="00C841D6"/>
    <w:rsid w:val="00CB0664"/>
    <w:rsid w:val="00D266B8"/>
    <w:rsid w:val="00DF0A1E"/>
    <w:rsid w:val="00E16278"/>
    <w:rsid w:val="00E216E0"/>
    <w:rsid w:val="00E22B88"/>
    <w:rsid w:val="00E9065A"/>
    <w:rsid w:val="00EF0DA3"/>
    <w:rsid w:val="00F45FED"/>
    <w:rsid w:val="00FA30E8"/>
    <w:rsid w:val="00FB2C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CBEDAB"/>
  <w14:defaultImageDpi w14:val="300"/>
  <w15:docId w15:val="{0E1041CC-25C8-9343-AF2B-ABD82B0F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120" w:line="264" w:lineRule="auto"/>
    </w:pPr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/>
      <w:b/>
      <w:bCs/>
      <w:color w:val="2E74B5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/>
      <w:bCs/>
      <w:color w:val="1F4D78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keepNext/>
      <w:pBdr>
        <w:bottom w:val="single" w:sz="8" w:space="4" w:color="4F81BD" w:themeColor="accent1"/>
      </w:pBdr>
      <w:spacing w:after="160" w:line="240" w:lineRule="auto"/>
      <w:contextualSpacing/>
    </w:pPr>
    <w:rPr>
      <w:rFonts w:asciiTheme="majorHAnsi" w:eastAsiaTheme="majorEastAsia" w:hAnsiTheme="majorHAnsi" w:cstheme="majorBidi"/>
      <w:color w:val="1F4D78"/>
      <w:spacing w:val="5"/>
      <w:kern w:val="28"/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948</Words>
  <Characters>5694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Formularz oferty partnera LOWE</vt:lpstr>
      <vt:lpstr/>
    </vt:vector>
  </TitlesOfParts>
  <Manager/>
  <Company/>
  <LinksUpToDate>false</LinksUpToDate>
  <CharactersWithSpaces>6629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 partnera LOWE</dc:title>
  <dc:subject>Nabór partnera LOWE</dc:subject>
  <dc:creator>OpenAI</dc:creator>
  <cp:keywords/>
  <dc:description>generated by python-docx</dc:description>
  <cp:lastModifiedBy>Marcin Szczebiot</cp:lastModifiedBy>
  <cp:revision>3</cp:revision>
  <dcterms:created xsi:type="dcterms:W3CDTF">2026-07-03T06:04:00Z</dcterms:created>
  <dcterms:modified xsi:type="dcterms:W3CDTF">2026-07-03T06:07:00Z</dcterms:modified>
  <cp:category/>
</cp:coreProperties>
</file>